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HAUSHALTSHILFE BEI DER KNAPPSCHAFT</w:t>
      </w:r>
    </w:p>
    <w:p/>
    <w:p/>
    <w:p>
      <w:r>
        <w:rPr>
          <w:b/>
          <w:sz w:val="24"/>
        </w:rPr>
        <w:t>1. Persönliche Angaben zum Versicherten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Vorname: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Versicherungsnummer: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4"/>
        </w:rPr>
        <w:t>2. Angaben zum Haushalt und zur Pflegebedürftigkeit</w:t>
      </w:r>
    </w:p>
    <w:p>
      <w:r>
        <w:rPr>
          <w:b w:val="0"/>
          <w:sz w:val="20"/>
        </w:rPr>
        <w:t>Anzahl der im Haushalt lebenden Personen:</w:t>
      </w:r>
    </w:p>
    <w:p>
      <w:r>
        <w:rPr>
          <w:b w:val="0"/>
          <w:sz w:val="20"/>
        </w:rPr>
        <w:t>Art der Pflegebedürftigkeit (z.B. Pflegegrad, Krankheit):</w:t>
      </w:r>
    </w:p>
    <w:p>
      <w:r>
        <w:rPr>
          <w:b w:val="0"/>
          <w:sz w:val="20"/>
        </w:rPr>
        <w:t>Bestehende Pflegeleistungen (falls vorhanden):</w:t>
      </w:r>
    </w:p>
    <w:p/>
    <w:p>
      <w:r>
        <w:rPr>
          <w:b/>
          <w:sz w:val="24"/>
        </w:rPr>
        <w:t>3. Angaben zur beantragten Haushaltshilfe</w:t>
      </w:r>
    </w:p>
    <w:p>
      <w:r>
        <w:rPr>
          <w:b w:val="0"/>
          <w:sz w:val="20"/>
        </w:rPr>
        <w:t>Begründung für den Antrag auf Haushaltshilfe:</w:t>
      </w:r>
    </w:p>
    <w:p>
      <w:r>
        <w:rPr>
          <w:b w:val="0"/>
          <w:sz w:val="20"/>
        </w:rPr>
        <w:t>Gewünschter Zeitraum der Haushaltshilfe:</w:t>
      </w:r>
    </w:p>
    <w:p>
      <w:r>
        <w:rPr>
          <w:b w:val="0"/>
          <w:sz w:val="20"/>
        </w:rPr>
        <w:t>Art der benötigten Hilfe (z.B. Reinigung, Einkaufen, Kochen):</w:t>
      </w:r>
    </w:p>
    <w:p/>
    <w:p>
      <w:r>
        <w:rPr>
          <w:b/>
          <w:sz w:val="24"/>
        </w:rPr>
        <w:t>4. Erklärung</w:t>
      </w:r>
    </w:p>
    <w:p>
      <w:r>
        <w:rPr>
          <w:b w:val="0"/>
          <w:sz w:val="20"/>
        </w:rPr>
        <w:t>Ich versichere, dass die gemachten Angaben vollständig und wahrheitsgemäß sind. Mir ist bekannt, dass falsche Angaben rechtliche Konsequenzen haben können.</w:t>
      </w:r>
    </w:p>
    <w:p/>
    <w:p>
      <w:r>
        <w:rPr>
          <w:b w:val="0"/>
          <w:sz w:val="20"/>
        </w:rPr>
        <w:t>Ort:</w:t>
      </w:r>
    </w:p>
    <w:p>
      <w:r>
        <w:rPr>
          <w:b w:val="0"/>
          <w:sz w:val="20"/>
        </w:rPr>
        <w:t>Unterschrift des Antragstellers: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Bearbeiter Knappschaft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https://gesundheit-experte.com/knappschaft-haushaltshilfe-antrag/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nappschaft-haushaltshilfe-antra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