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LEISTUNG DER REHABILITATION</w:t>
      </w:r>
    </w:p>
    <w:p/>
    <w:p/>
    <w:p>
      <w:r>
        <w:rPr>
          <w:b/>
          <w:sz w:val="24"/>
        </w:rPr>
        <w:t>1. Persönliche Angaben des Antragstellers</w:t>
      </w:r>
    </w:p>
    <w:p>
      <w:r>
        <w:rPr>
          <w:b w:val="0"/>
          <w:sz w:val="22"/>
        </w:rPr>
        <w:t>Vorname, Name: ______________________________________________________</w:t>
      </w:r>
    </w:p>
    <w:p>
      <w:r>
        <w:rPr>
          <w:b w:val="0"/>
          <w:sz w:val="22"/>
        </w:rPr>
        <w:t>Geburtsdatum: _______________________________________________________</w:t>
      </w:r>
    </w:p>
    <w:p>
      <w:r>
        <w:rPr>
          <w:b w:val="0"/>
          <w:sz w:val="22"/>
        </w:rPr>
        <w:t>Versichertennummer: 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>
      <w:r>
        <w:rPr>
          <w:b w:val="0"/>
          <w:sz w:val="22"/>
        </w:rPr>
        <w:t>Telefonnummer: ______________________________________________________</w:t>
      </w:r>
    </w:p>
    <w:p>
      <w:r>
        <w:rPr>
          <w:b w:val="0"/>
          <w:sz w:val="22"/>
        </w:rPr>
        <w:t>E-Mail-Adresse: _____________________________________________________</w:t>
      </w:r>
    </w:p>
    <w:p/>
    <w:p>
      <w:r>
        <w:rPr>
          <w:b/>
          <w:sz w:val="24"/>
        </w:rPr>
        <w:t>2. Ärztliche Angaben</w:t>
      </w:r>
    </w:p>
    <w:p>
      <w:r>
        <w:rPr>
          <w:b w:val="0"/>
          <w:sz w:val="22"/>
        </w:rPr>
        <w:t>Behandelnder Arzt / Facharzt: ________________________________________</w:t>
      </w:r>
    </w:p>
    <w:p>
      <w:r>
        <w:rPr>
          <w:b w:val="0"/>
          <w:sz w:val="22"/>
        </w:rPr>
        <w:t>Klinik / Praxis: _____________________________________________________</w:t>
      </w:r>
    </w:p>
    <w:p>
      <w:r>
        <w:rPr>
          <w:b w:val="0"/>
          <w:sz w:val="22"/>
        </w:rPr>
        <w:t>Diagnose nach ICD-10 (falls bekannt): ________________________________</w:t>
      </w:r>
    </w:p>
    <w:p>
      <w:r>
        <w:rPr>
          <w:b w:val="0"/>
          <w:sz w:val="22"/>
        </w:rPr>
        <w:t>Bisherige Behandlungen und Therapien: _______________________________</w:t>
      </w:r>
    </w:p>
    <w:p/>
    <w:p>
      <w:r>
        <w:rPr>
          <w:b/>
          <w:sz w:val="24"/>
        </w:rPr>
        <w:t>3. Art der beantragten Rehabilitation</w:t>
      </w:r>
    </w:p>
    <w:p>
      <w:r>
        <w:rPr>
          <w:b w:val="0"/>
          <w:sz w:val="22"/>
        </w:rPr>
        <w:t>□ Stationäre Rehabilitation</w:t>
      </w:r>
    </w:p>
    <w:p>
      <w:r>
        <w:rPr>
          <w:b w:val="0"/>
          <w:sz w:val="22"/>
        </w:rPr>
        <w:t>□ Ambulante Rehabilitation</w:t>
      </w:r>
    </w:p>
    <w:p>
      <w:r>
        <w:rPr>
          <w:b w:val="0"/>
          <w:sz w:val="22"/>
        </w:rPr>
        <w:t>□ Anschlussheilbehandlung (AHB)</w:t>
      </w:r>
    </w:p>
    <w:p>
      <w:r>
        <w:rPr>
          <w:b w:val="0"/>
          <w:sz w:val="22"/>
        </w:rPr>
        <w:t>□ Sonstige: __________________________________________________________</w:t>
      </w:r>
    </w:p>
    <w:p/>
    <w:p>
      <w:r>
        <w:rPr>
          <w:b/>
          <w:sz w:val="24"/>
        </w:rPr>
        <w:t>4. Grund des Reha-Antrags</w:t>
      </w:r>
    </w:p>
    <w:p>
      <w:r>
        <w:rPr>
          <w:b w:val="0"/>
          <w:sz w:val="22"/>
        </w:rPr>
        <w:t>Bitte beschreiben Sie kurz die gesundheitlichen Probleme und den Grund für die Reha: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</w:t>
      </w:r>
    </w:p>
    <w:p/>
    <w:p>
      <w:r>
        <w:rPr>
          <w:b/>
          <w:sz w:val="24"/>
        </w:rPr>
        <w:t>5. Einwilligungserklärung</w:t>
      </w:r>
    </w:p>
    <w:p>
      <w:r>
        <w:rPr>
          <w:b w:val="0"/>
          <w:sz w:val="22"/>
        </w:rPr>
        <w:t>Ich erkläre mich damit einverstanden, dass die Knappschaft und die von ihr beauftragten Stellen</w:t>
      </w:r>
    </w:p>
    <w:p>
      <w:r>
        <w:rPr>
          <w:b w:val="0"/>
          <w:sz w:val="22"/>
        </w:rPr>
        <w:t>meine relevanten Gesundheitsdaten zum Zwecke der Antragsprüfung und Leistungsgewährung</w:t>
      </w:r>
    </w:p>
    <w:p>
      <w:r>
        <w:rPr>
          <w:b w:val="0"/>
          <w:sz w:val="22"/>
        </w:rPr>
        <w:t>verarbeiten dürfen. Ich versichere, dass die gemachten Angaben vollständig und wahrheitsgemäß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Ort, 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 und Datum eintragen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Antragstellers</w:t>
            </w:r>
          </w:p>
        </w:tc>
      </w:tr>
    </w:tbl>
    <w:p/>
    <w:p/>
    <w:p>
      <w:r>
        <w:rPr>
          <w:b w:val="0"/>
          <w:sz w:val="22"/>
        </w:rPr>
        <w:t>Bitte senden Sie den ausgefüllten Antrag an die zuständige Knappschaft.</w:t>
      </w:r>
    </w:p>
    <w:p>
      <w:r>
        <w:rPr>
          <w:b w:val="0"/>
          <w:sz w:val="22"/>
        </w:rPr>
        <w:t>Weitere Informationen erhalten Sie unter www.knappschaft.de oder telefonisch.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https://gesundheit-experte.com/knappschaft-reha-antrag/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knappschaft-reha-antrag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