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Meldung eines Todesfalls bei der Krankenkasse</w:t>
      </w:r>
    </w:p>
    <w:p/>
    <w:p/>
    <w:p>
      <w:r>
        <w:rPr>
          <w:b/>
          <w:sz w:val="22"/>
        </w:rPr>
        <w:t>An die Krankenkasse:</w:t>
      </w:r>
    </w:p>
    <w:p>
      <w:r>
        <w:rPr>
          <w:b w:val="0"/>
          <w:sz w:val="22"/>
        </w:rPr>
        <w:t>Name der Krankenkasse: _____________________________________________</w:t>
      </w:r>
    </w:p>
    <w:p>
      <w:r>
        <w:rPr>
          <w:b w:val="0"/>
          <w:sz w:val="22"/>
        </w:rPr>
        <w:t>Adresse: 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/>
    <w:p>
      <w:r>
        <w:rPr>
          <w:b/>
          <w:sz w:val="22"/>
        </w:rPr>
        <w:t>Absender (Versicherter / Angehöriger):</w:t>
      </w:r>
    </w:p>
    <w:p>
      <w:r>
        <w:rPr>
          <w:b w:val="0"/>
          <w:sz w:val="22"/>
        </w:rPr>
        <w:t>Name: 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>
      <w:r>
        <w:rPr>
          <w:b w:val="0"/>
          <w:sz w:val="22"/>
        </w:rPr>
        <w:t>Telefonnummer: ______________________________________________________</w:t>
      </w:r>
    </w:p>
    <w:p/>
    <w:p/>
    <w:p>
      <w:r>
        <w:rPr>
          <w:b/>
          <w:sz w:val="22"/>
        </w:rPr>
        <w:t>Angaben zur verstorbenen Person:</w:t>
      </w:r>
    </w:p>
    <w:p>
      <w:r>
        <w:rPr>
          <w:b w:val="0"/>
          <w:sz w:val="22"/>
        </w:rPr>
        <w:t>Name, Vorname: _____________________________________________________</w:t>
      </w:r>
    </w:p>
    <w:p>
      <w:r>
        <w:rPr>
          <w:b w:val="0"/>
          <w:sz w:val="22"/>
        </w:rPr>
        <w:t>Versichertennummer: _________________________________________________</w:t>
      </w:r>
    </w:p>
    <w:p>
      <w:r>
        <w:rPr>
          <w:b w:val="0"/>
          <w:sz w:val="22"/>
        </w:rPr>
        <w:t>Geburtsdatum: _______________________________________________________</w:t>
      </w:r>
    </w:p>
    <w:p>
      <w:r>
        <w:rPr>
          <w:b w:val="0"/>
          <w:sz w:val="22"/>
        </w:rPr>
        <w:t>Letzte Anschrift: 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/>
    <w:p>
      <w:r>
        <w:rPr>
          <w:b/>
          <w:sz w:val="22"/>
        </w:rPr>
        <w:t>Hiermit melde ich den Todesfall der oben genannten versicherten Person. Folgende Angaben liegen vor:</w:t>
      </w:r>
    </w:p>
    <w:p>
      <w:r>
        <w:rPr>
          <w:b w:val="0"/>
          <w:sz w:val="22"/>
        </w:rPr>
        <w:t>Sterbeort: __________________________________________________________</w:t>
      </w:r>
    </w:p>
    <w:p>
      <w:r>
        <w:rPr>
          <w:b w:val="0"/>
          <w:sz w:val="22"/>
        </w:rPr>
        <w:t>Sterbedatum: ________________________________________________________</w:t>
      </w:r>
    </w:p>
    <w:p>
      <w:r>
        <w:rPr>
          <w:b w:val="0"/>
          <w:sz w:val="22"/>
        </w:rPr>
        <w:t>Standesamtliche Urkunde wird nachgereicht / ist beiliegend.</w:t>
      </w:r>
    </w:p>
    <w:p/>
    <w:p/>
    <w:p>
      <w:r>
        <w:rPr>
          <w:b/>
          <w:sz w:val="22"/>
        </w:rPr>
        <w:t>Bitte bestätigen Sie den Eingang der Meldung schriftlich.</w:t>
      </w:r>
    </w:p>
    <w:p/>
    <w:p/>
    <w:p>
      <w:r>
        <w:rPr>
          <w:b w:val="0"/>
          <w:sz w:val="22"/>
        </w:rPr>
        <w:t>Ort: __________________________________     Datum: 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Absender: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https://gesundheit-experte.com/krankenkasse-todesfall-melden/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krankenkasse-todesfall-melden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