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KRANKMELDUNG</w:t>
      </w:r>
    </w:p>
    <w:p/>
    <w:p/>
    <w:p>
      <w:r>
        <w:rPr>
          <w:b/>
          <w:sz w:val="22"/>
        </w:rPr>
        <w:t>Name der Arbeitnehmerin / des Arbeitnehmers: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</w:t>
      </w:r>
    </w:p>
    <w:p/>
    <w:p/>
    <w:p>
      <w:r>
        <w:rPr>
          <w:b/>
          <w:sz w:val="22"/>
        </w:rPr>
        <w:t>Name und Anschrift des Arbeitgebers: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 w:val="0"/>
          <w:sz w:val="22"/>
        </w:rPr>
        <w:t>Hiermit melde ich mich aufgrund einer Erkrankung krank und kann meine Arbeit voraussichtlich nicht ausüben.</w:t>
      </w:r>
    </w:p>
    <w:p/>
    <w:p>
      <w:r>
        <w:rPr>
          <w:b/>
          <w:sz w:val="22"/>
        </w:rPr>
        <w:t>Beginn der Arbeitsunfähigkeit:</w:t>
      </w:r>
    </w:p>
    <w:p>
      <w:r>
        <w:rPr>
          <w:b w:val="0"/>
          <w:sz w:val="22"/>
        </w:rPr>
        <w:t>__________________________</w:t>
      </w:r>
    </w:p>
    <w:p/>
    <w:p>
      <w:r>
        <w:rPr>
          <w:b/>
          <w:sz w:val="22"/>
        </w:rPr>
        <w:t>Voraussichtliche Dauer der Arbeitsunfähigkeit:</w:t>
      </w:r>
    </w:p>
    <w:p>
      <w:r>
        <w:rPr>
          <w:b w:val="0"/>
          <w:sz w:val="22"/>
        </w:rPr>
        <w:t>__________________________</w:t>
      </w:r>
    </w:p>
    <w:p/>
    <w:p/>
    <w:p>
      <w:r>
        <w:rPr>
          <w:b w:val="0"/>
          <w:sz w:val="22"/>
        </w:rPr>
        <w:t>Ich werde eine ärztliche Arbeitsunfähigkeitsbescheinigung (AU) fristgerecht vorlegen.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https://gesundheit-experte.com/krankmeldung/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rankmeld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