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Vorname, Nachname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Name der Arztpraxis / Arzt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/>
    <w:p>
      <w:pPr>
        <w:jc w:val="center"/>
      </w:pPr>
      <w:r>
        <w:rPr>
          <w:b/>
          <w:sz w:val="22"/>
        </w:rPr>
        <w:t>KÜNDIGUNG DES ARZTVERTRAGS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Behandlungsvertrag mit Ihrer Praxis fristgerecht zum nächstmöglichen Zeitpunkt. Bitte bestätigen Sie mir den Erhalt dieses Schreibens sowie das Vertragsende schriftlich.</w:t>
      </w:r>
    </w:p>
    <w:p/>
    <w:p>
      <w:r>
        <w:rPr>
          <w:b w:val="0"/>
          <w:sz w:val="22"/>
        </w:rPr>
        <w:t>Ich bitte außerdem, meine gespeicherten personenbezogenen Daten gemäß Datenschutzgrundverordnung (DSGVO) nach Ablauf der gesetzlichen Aufbewahrungsfristen zu löschen.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Unterschrift</w:t>
      </w:r>
    </w:p>
    <w:p/>
    <w:p/>
    <w:p>
      <w:r>
        <w:rPr>
          <w:b w:val="0"/>
          <w:sz w:val="22"/>
        </w:rPr>
        <w:t>Patienten-Nr. / Versichertennummer: 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Arztpraxis / 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