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 w:val="0"/>
          <w:sz w:val="22"/>
        </w:rPr>
        <w:t>Arbeitgeber:</w:t>
      </w:r>
    </w:p>
    <w:p>
      <w:r>
        <w:rPr>
          <w:b w:val="0"/>
          <w:sz w:val="22"/>
        </w:rPr>
        <w:t>Firma: _____________________________________________</w:t>
      </w:r>
    </w:p>
    <w:p>
      <w:r>
        <w:rPr>
          <w:b w:val="0"/>
          <w:sz w:val="22"/>
        </w:rPr>
        <w:t>Name / Ansprechpartner: _____________________________</w:t>
      </w:r>
    </w:p>
    <w:p>
      <w:r>
        <w:rPr>
          <w:b w:val="0"/>
          <w:sz w:val="22"/>
        </w:rPr>
        <w:t>Adresse: ___________________________________________</w:t>
      </w:r>
    </w:p>
    <w:p>
      <w:r>
        <w:rPr>
          <w:b w:val="0"/>
          <w:sz w:val="22"/>
        </w:rPr>
        <w:t>_____________________________________________________</w:t>
      </w:r>
    </w:p>
    <w:p/>
    <w:p/>
    <w:p>
      <w:r>
        <w:rPr>
          <w:b w:val="0"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Adresse: ___________________________________________</w:t>
      </w:r>
    </w:p>
    <w:p>
      <w:r>
        <w:rPr>
          <w:b w:val="0"/>
          <w:sz w:val="22"/>
        </w:rPr>
        <w:t>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Arbeitsverhältnisses aus ärztlichem Rat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mit Ihnen bestehendes Arbeitsverhältnis aus gesundheitlichen Gründen auf ärztlichen Rat hin fristgerecht zum nächstmöglichen Zeitpunkt.</w:t>
      </w:r>
    </w:p>
    <w:p/>
    <w:p>
      <w:r>
        <w:rPr>
          <w:b w:val="0"/>
          <w:sz w:val="22"/>
        </w:rPr>
        <w:t>Die ärztliche Empfehlung zur Beendigung des Arbeitsverhältnisses ist mir sehr bewusst und ich bitte um Verständnis für diesen Schritt.</w:t>
      </w:r>
    </w:p>
    <w:p/>
    <w:p>
      <w:r>
        <w:rPr>
          <w:b w:val="0"/>
          <w:sz w:val="22"/>
        </w:rPr>
        <w:t>Bitte bestätigen Sie mir schriftlich den Erhalt dieser Kündigung sowie das Beendigungsdatum des Arbeitsverhältnisses.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https://gesundheit-experte.com/kundigung-auf-arztlichen-rat/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auf-arztlichen-ra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