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ARBEITSVERHÄLTNISSES</w:t>
      </w:r>
    </w:p>
    <w:p/>
    <w:p/>
    <w:p>
      <w:r>
        <w:rPr>
          <w:b/>
          <w:sz w:val="22"/>
        </w:rPr>
        <w:t>Arbeitnehmer:</w:t>
      </w:r>
    </w:p>
    <w:p>
      <w:r>
        <w:rPr>
          <w:b w:val="0"/>
          <w:sz w:val="22"/>
        </w:rPr>
        <w:t>Name: 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>
      <w:r>
        <w:rPr>
          <w:b w:val="0"/>
          <w:sz w:val="22"/>
        </w:rPr>
        <w:t>___________________________________________________________</w:t>
      </w:r>
    </w:p>
    <w:p/>
    <w:p>
      <w:r>
        <w:rPr>
          <w:b/>
          <w:sz w:val="22"/>
        </w:rPr>
        <w:t>Arbeitgeber:</w:t>
      </w:r>
    </w:p>
    <w:p>
      <w:r>
        <w:rPr>
          <w:b w:val="0"/>
          <w:sz w:val="22"/>
        </w:rPr>
        <w:t>Name / Firma: 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>
      <w:r>
        <w:rPr>
          <w:b w:val="0"/>
          <w:sz w:val="22"/>
        </w:rPr>
        <w:t>___________________________________________________________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Arbeitsverhältnisses aus gesundheitlichen Gründen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 bestehendes Arbeitsverhältnis mit Ihrem Unternehmen aus gesundheitlichen Gründen fristgerecht zum nächstmöglichen Zeitpunkt.</w:t>
      </w:r>
    </w:p>
    <w:p/>
    <w:p>
      <w:r>
        <w:rPr>
          <w:b w:val="0"/>
          <w:sz w:val="22"/>
        </w:rPr>
        <w:t>Ich bitte um Verständnis für diese Entscheidung, die mir aufgrund meiner gesundheitlichen Situation leider keine andere Wahl lässt.</w:t>
      </w:r>
    </w:p>
    <w:p/>
    <w:p>
      <w:r>
        <w:rPr>
          <w:b w:val="0"/>
          <w:sz w:val="22"/>
        </w:rPr>
        <w:t>Ich danke Ihnen für die bisherige Zusammenarbeit und bitte um eine schriftliche Bestätigung meiner Kündigung sowie um die Ausstellung eines qualifizierten Arbeitszeugnisses.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Unterschrift Arbeitnehmer</w:t>
      </w:r>
    </w:p>
    <w:p/>
    <w:p/>
    <w:p/>
    <w:p>
      <w:r>
        <w:rPr>
          <w:b w:val="0"/>
          <w:sz w:val="22"/>
        </w:rPr>
        <w:t>Ort: ___________________________________________________    Datum: 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Bestätigung 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Datum: 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https://gesundheit-experte.com/kundigung-aus-gesundheitlichen-grunden/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kundigung-aus-gesundheitlichen-grunden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