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BEHANDLUNGSVERTRAGS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der Praxis/Arzt: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Behandlungsvertrags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zwischen mir und Ihnen bestehenden Behandlungsvertrag fristgerecht und ordentlich zum nächstmöglichen Zeitpunkt.</w:t>
      </w:r>
    </w:p>
    <w:p/>
    <w:p>
      <w:r>
        <w:rPr>
          <w:b w:val="0"/>
          <w:sz w:val="22"/>
        </w:rPr>
        <w:t>Ich bitte Sie, mir den Erhalt dieser Kündigung sowie das Vertragsende schriftlich zu bestätigen.</w:t>
      </w:r>
    </w:p>
    <w:p/>
    <w:p/>
    <w:p>
      <w:r>
        <w:rPr>
          <w:b w:val="0"/>
          <w:sz w:val="22"/>
        </w:rPr>
        <w:t>Bitte stellen Sie sicher, dass alle bis zum Vertragsende notwendigen Behandlungen ordnungsgemäß durchgeführt und ggf. offene Rechnungen übersichtlich abgerechnet werden.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https://gesundheit-experte.com/kundigung-behandlungsvertrag/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kundigung-behandlungsvertrag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