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BETRIEBSARZTVERTRAGS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Firma / Name: ______________________________________________</w:t>
      </w:r>
    </w:p>
    <w:p>
      <w:r>
        <w:rPr>
          <w:b w:val="0"/>
          <w:sz w:val="22"/>
        </w:rPr>
        <w:t>Anschrift: _________________________________________________</w:t>
      </w:r>
    </w:p>
    <w:p>
      <w:r>
        <w:rPr>
          <w:b w:val="0"/>
          <w:sz w:val="22"/>
        </w:rPr>
        <w:t>Telefon: _________________________________________________</w:t>
      </w:r>
    </w:p>
    <w:p/>
    <w:p/>
    <w:p>
      <w:r>
        <w:rPr>
          <w:b/>
          <w:sz w:val="22"/>
        </w:rPr>
        <w:t>Empfänger (Betriebsarzt):</w:t>
      </w:r>
    </w:p>
    <w:p>
      <w:r>
        <w:rPr>
          <w:b w:val="0"/>
          <w:sz w:val="22"/>
        </w:rPr>
        <w:t>Name: ____________________________________________________</w:t>
      </w:r>
    </w:p>
    <w:p>
      <w:r>
        <w:rPr>
          <w:b w:val="0"/>
          <w:sz w:val="22"/>
        </w:rPr>
        <w:t>Praxis / Firma: ____________________________________________</w:t>
      </w:r>
    </w:p>
    <w:p>
      <w:r>
        <w:rPr>
          <w:b w:val="0"/>
          <w:sz w:val="22"/>
        </w:rPr>
        <w:t>Anschrift: 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Betriebsarztvertrags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kündigen wir den mit Ihnen bestehenden Betriebsarztvertrag fristgerecht und ordentlich zum nächstmöglichen Zeitpunkt.</w:t>
      </w:r>
    </w:p>
    <w:p/>
    <w:p>
      <w:r>
        <w:rPr>
          <w:b w:val="0"/>
          <w:sz w:val="22"/>
        </w:rPr>
        <w:t>Bitte bestätigen Sie uns den Erhalt dieser Kündigung sowie das Vertragsende schriftlich.</w:t>
      </w:r>
    </w:p>
    <w:p/>
    <w:p>
      <w:r>
        <w:rPr>
          <w:b w:val="0"/>
          <w:sz w:val="22"/>
        </w:rPr>
        <w:t>Wir bedanken uns für die bisherige Zusammenarbeit.</w:t>
      </w:r>
    </w:p>
    <w:p/>
    <w:p/>
    <w:p>
      <w:r>
        <w:rPr>
          <w:b w:val="0"/>
          <w:sz w:val="22"/>
        </w:rPr>
        <w:t>Ort: _____________________________________    Datum: 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/ 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Betriebsarzt / 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https://gesundheit-experte.com/kundigung-betriebsarzt/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kundigung-betriebsarz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