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ARBEITSVERHÄLTNISSES WEGEN BLUTHOCHDRUCK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</w:t>
      </w:r>
    </w:p>
    <w:p>
      <w:r>
        <w:rPr>
          <w:b w:val="0"/>
          <w:sz w:val="22"/>
        </w:rPr>
        <w:t>Anschrift: ____________________________________________</w:t>
      </w:r>
    </w:p>
    <w:p>
      <w:r>
        <w:rPr>
          <w:b w:val="0"/>
          <w:sz w:val="22"/>
        </w:rPr>
        <w:t>Telefon: ______________________________________________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des Arbeitgebers / Firma: _________________________</w:t>
      </w:r>
    </w:p>
    <w:p>
      <w:r>
        <w:rPr>
          <w:b w:val="0"/>
          <w:sz w:val="22"/>
        </w:rPr>
        <w:t>Anschrift: ____________________________________________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 bestehendes Arbeitsverhältnis mit Ihrem Unternehmen aus gesundheitlichen Gründen, insbesondere aufgrund von Bluthochdruck, fristgerecht und ordentlich zum nächstmöglichen Zeitpunkt.</w:t>
      </w:r>
    </w:p>
    <w:p/>
    <w:p>
      <w:r>
        <w:rPr>
          <w:b w:val="0"/>
          <w:sz w:val="22"/>
        </w:rPr>
        <w:t>Die gesundheitliche Beeinträchtigung führt dazu, dass ich meine vertraglichen Pflichten nicht mehr in vollem Umfang erfüllen kann.</w:t>
      </w:r>
    </w:p>
    <w:p/>
    <w:p>
      <w:r>
        <w:rPr>
          <w:b w:val="0"/>
          <w:sz w:val="22"/>
        </w:rPr>
        <w:t>Ich bitte Sie, mir den Erhalt dieser Kündigung sowie das Beendigungsdatum des Arbeitsverhältnisses schriftlich zu bestätigen.</w:t>
      </w:r>
    </w:p>
    <w:p/>
    <w:p>
      <w:r>
        <w:rPr>
          <w:b w:val="0"/>
          <w:sz w:val="22"/>
        </w:rPr>
        <w:t>Für Rückfragen stehe ich Ihnen selbstverständlich zur Verfügung.</w:t>
      </w:r>
    </w:p>
    <w:p/>
    <w:p/>
    <w:p>
      <w:r>
        <w:rPr>
          <w:b w:val="0"/>
          <w:sz w:val="22"/>
        </w:rPr>
        <w:t>Ich danke Ihnen für die bisherige Zusammenarbeit und wünsche dem Unternehmen weiterhin viel Erfolg.</w:t>
      </w:r>
    </w:p>
    <w:p/>
    <w:p/>
    <w:p>
      <w:r>
        <w:rPr>
          <w:b w:val="0"/>
          <w:sz w:val="22"/>
        </w:rPr>
        <w:t>Ort: __________________________________ Datum: __________________________________</w:t>
      </w:r>
    </w:p>
    <w:p/>
    <w:p/>
    <w:p/>
    <w:p>
      <w:r>
        <w:rPr>
          <w:b w:val="0"/>
          <w:sz w:val="22"/>
        </w:rPr>
        <w:t>Unterschrift: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https://gesundheit-experte.com/kundigung-wegen-bluthochdruck/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kundigung-wegen-bluthochdruck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