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ARBEITSVERHÄLTNISSES</w:t>
      </w:r>
    </w:p>
    <w:p/>
    <w:p/>
    <w:p>
      <w:r>
        <w:rPr>
          <w:b/>
          <w:sz w:val="22"/>
        </w:rPr>
        <w:t>Absender:</w:t>
      </w:r>
    </w:p>
    <w:p>
      <w:r>
        <w:rPr>
          <w:b w:val="0"/>
          <w:sz w:val="22"/>
        </w:rPr>
        <w:t>Name:</w:t>
      </w:r>
    </w:p>
    <w:p>
      <w:r>
        <w:rPr>
          <w:b w:val="0"/>
          <w:sz w:val="22"/>
        </w:rPr>
        <w:t>Anschrift:</w:t>
      </w:r>
    </w:p>
    <w:p>
      <w:r>
        <w:rPr>
          <w:b w:val="0"/>
          <w:sz w:val="22"/>
        </w:rPr>
        <w:t>Telefon:</w:t>
      </w:r>
    </w:p>
    <w:p/>
    <w:p>
      <w:r>
        <w:rPr>
          <w:b/>
          <w:sz w:val="22"/>
        </w:rPr>
        <w:t>Arbeitgeber:</w:t>
      </w:r>
    </w:p>
    <w:p>
      <w:r>
        <w:rPr>
          <w:b w:val="0"/>
          <w:sz w:val="22"/>
        </w:rPr>
        <w:t>Name / Firma:</w:t>
      </w:r>
    </w:p>
    <w:p>
      <w:r>
        <w:rPr>
          <w:b w:val="0"/>
          <w:sz w:val="22"/>
        </w:rPr>
        <w:t>Anschrift:</w:t>
      </w:r>
    </w:p>
    <w:p/>
    <w:p>
      <w:r>
        <w:rPr>
          <w:b/>
          <w:sz w:val="22"/>
        </w:rPr>
        <w:t>Betreff:</w:t>
      </w:r>
    </w:p>
    <w:p>
      <w:r>
        <w:rPr>
          <w:b w:val="0"/>
          <w:sz w:val="22"/>
        </w:rPr>
        <w:t>Kündigung meines Arbeitsverhältnisses wegen Endometriose</w:t>
      </w:r>
    </w:p>
    <w:p/>
    <w:p/>
    <w:p>
      <w:r>
        <w:rPr>
          <w:b w:val="0"/>
          <w:sz w:val="22"/>
        </w:rPr>
        <w:t>Sehr geehrte Damen und Herren,</w:t>
      </w:r>
    </w:p>
    <w:p/>
    <w:p>
      <w:r>
        <w:rPr>
          <w:b w:val="0"/>
          <w:sz w:val="22"/>
        </w:rPr>
        <w:t>hiermit kündige ich mein bestehendes Arbeitsverhältnis aus gesundheitlichen Gründen wegen einer diagnostizierten Endometriose. Aufgrund der Erkrankung ist es mir nicht mehr möglich, meine beruflichen Aufgaben in vollem Umfang und mit der erforderlichen Leistungsfähigkeit zu erfüllen.</w:t>
      </w:r>
    </w:p>
    <w:p/>
    <w:p>
      <w:r>
        <w:rPr>
          <w:b w:val="0"/>
          <w:sz w:val="22"/>
        </w:rPr>
        <w:t>Ich bitte Sie daher, mein Arbeitsverhältnis unter Einhaltung der vertraglich oder gesetzlich vereinbarten Kündigungsfrist zum nächstmöglichen Zeitpunkt zu beenden.</w:t>
      </w:r>
    </w:p>
    <w:p/>
    <w:p>
      <w:r>
        <w:rPr>
          <w:b w:val="0"/>
          <w:sz w:val="22"/>
        </w:rPr>
        <w:t>Ich bedanke mich für die bisherige Zusammenarbeit und bitte um eine schriftliche Bestätigung dieser Kündigung sowie die Ausstellung eines qualifizierten Arbeitszeugnisses.</w:t>
      </w:r>
    </w:p>
    <w:p/>
    <w:p/>
    <w:p>
      <w:r>
        <w:rPr>
          <w:b w:val="0"/>
          <w:sz w:val="22"/>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w:t>
            </w:r>
          </w:p>
        </w:tc>
      </w:tr>
      <w:tr>
        <w:tc>
          <w:tcPr>
            <w:tcW w:type="dxa" w:w="9972"/>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https://gesundheit-experte.com/kundigung-wegen-endometriose/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kundigung-wegen-endometriose/"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