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 wegen psychischer Probleme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Firma / 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Arbeitsverhältnisses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Ihrem Unternehmen aus gesundheitlichen Gründen, insbesondere aufgrund psychischer Probleme.</w:t>
      </w:r>
    </w:p>
    <w:p/>
    <w:p>
      <w:r>
        <w:rPr>
          <w:b w:val="0"/>
          <w:sz w:val="22"/>
        </w:rPr>
        <w:t>Ich bitte um Verständnis für diese Entscheidung und danke Ihnen für die bisherige Zusammenarbeit.</w:t>
      </w:r>
    </w:p>
    <w:p/>
    <w:p>
      <w:r>
        <w:rPr>
          <w:b w:val="0"/>
          <w:sz w:val="22"/>
        </w:rPr>
        <w:t>Bitte bestätigen Sie mir den Erhalt dieser Kündigung sowie das Beendigungsdatum schriftlich.</w:t>
      </w:r>
    </w:p>
    <w:p/>
    <w:p/>
    <w:p>
      <w:r>
        <w:rPr>
          <w:b w:val="0"/>
          <w:sz w:val="22"/>
        </w:rPr>
        <w:t>Sollten Sie weitere Informationen benötigen oder ärztliche Bescheinigungen wünschen, stehe ich Ihnen hierfür gern zur Verfügung.</w:t>
      </w:r>
    </w:p>
    <w:p/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p>
      <w:r>
        <w:rPr>
          <w:b w:val="0"/>
          <w:sz w:val="22"/>
        </w:rPr>
        <w:t>Unterschrift:</w:t>
      </w:r>
    </w:p>
    <w:p>
      <w:r>
        <w:rPr>
          <w:b w:val="0"/>
          <w:sz w:val="22"/>
        </w:rPr>
        <w:t>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(Arbeitnehmer)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(Arbeitgeber)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https://gesundheit-experte.com/kundigung-wegen-psychischer-probleme/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wegen-psychischer-problem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