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ARBEITSVERHÄLTNISSES WEGEN SCHLAFAPNOE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</w:t>
      </w:r>
    </w:p>
    <w:p>
      <w:r>
        <w:rPr>
          <w:b w:val="0"/>
          <w:sz w:val="22"/>
        </w:rPr>
        <w:t>Anschrift: ______________________________________________________</w:t>
      </w:r>
    </w:p>
    <w:p>
      <w:r>
        <w:rPr>
          <w:b w:val="0"/>
          <w:sz w:val="22"/>
        </w:rPr>
        <w:t>Telefon: _______________________________________________________</w:t>
      </w:r>
    </w:p>
    <w:p>
      <w:r>
        <w:rPr>
          <w:b w:val="0"/>
          <w:sz w:val="22"/>
        </w:rPr>
        <w:t>E-Mail: _________________________________________________________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Firma: __________________________________________________________</w:t>
      </w:r>
    </w:p>
    <w:p>
      <w:r>
        <w:rPr>
          <w:b w:val="0"/>
          <w:sz w:val="22"/>
        </w:rPr>
        <w:t>Abteilung: ______________________________________________________</w:t>
      </w:r>
    </w:p>
    <w:p>
      <w:r>
        <w:rPr>
          <w:b w:val="0"/>
          <w:sz w:val="22"/>
        </w:rPr>
        <w:t>Anschrift: 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meines Arbeitsvertrages wegen gesundheitlicher Gründe (Schlafapnoe)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meinen Arbeitsvertrag mit der Firma _________________________________________________________ fristgerecht zum nächstmöglichen Zeitpunkt aufgrund einer diagnostizierten obstruktiven Schlafapnoe. Diese gesundheitliche Beeinträchtigung führt leider dazu, dass ich meine vertraglichen Pflichten nicht mehr in vollem Umfang erfüllen kann.</w:t>
      </w:r>
    </w:p>
    <w:p/>
    <w:p>
      <w:r>
        <w:rPr>
          <w:b w:val="0"/>
          <w:sz w:val="22"/>
        </w:rPr>
        <w:t>Ich habe alle mir möglichen Maßnahmen ergriffen, um meine Situation zu verbessern, sehe mich jedoch aufgrund ärztlicher Gutachten gezwungen, die Kündigung auszusprechen.</w:t>
      </w:r>
    </w:p>
    <w:p/>
    <w:p>
      <w:r>
        <w:rPr>
          <w:b w:val="0"/>
          <w:sz w:val="22"/>
        </w:rPr>
        <w:t>Bitte bestätigen Sie mir den Erhalt dieser Kündigung sowie das Beendigungsdatum meines Arbeitsverhältnisses schriftlich.</w:t>
      </w:r>
    </w:p>
    <w:p/>
    <w:p>
      <w:r>
        <w:rPr>
          <w:b w:val="0"/>
          <w:sz w:val="22"/>
        </w:rPr>
        <w:t>Ich danke Ihnen für das Verständnis und die bisherige Zusammenarbeit.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p>
      <w:pPr>
        <w:jc w:val="center"/>
      </w:pPr>
      <w:r>
        <w:rPr>
          <w:b w:val="0"/>
          <w:sz w:val="22"/>
        </w:rPr>
        <w:t>_____________________________</w:t>
      </w:r>
    </w:p>
    <w:p>
      <w:pPr>
        <w:jc w:val="center"/>
      </w:pPr>
      <w:r>
        <w:rPr>
          <w:b w:val="0"/>
          <w:sz w:val="22"/>
        </w:rPr>
        <w:t>Unterschrift</w:t>
      </w:r>
    </w:p>
    <w:p/>
    <w:p/>
    <w:p>
      <w:r>
        <w:rPr>
          <w:b w:val="0"/>
          <w:sz w:val="22"/>
        </w:rPr>
        <w:t>Ort: ____________________________    Datum: 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https://gesundheit-experte.com/kundigung-wegen-schlafapnoe/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kundigung-wegen-schlafapnoe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