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</w:t>
      </w:r>
    </w:p>
    <w:p>
      <w:r>
        <w:rPr>
          <w:b w:val="0"/>
          <w:sz w:val="22"/>
        </w:rPr>
        <w:t>Anschrift</w:t>
      </w:r>
    </w:p>
    <w:p>
      <w:r>
        <w:rPr>
          <w:b w:val="0"/>
          <w:sz w:val="22"/>
        </w:rPr>
        <w:t>Telefon / E-Mail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Arbeitgebers / Firma</w:t>
      </w:r>
    </w:p>
    <w:p>
      <w:r>
        <w:rPr>
          <w:b w:val="0"/>
          <w:sz w:val="22"/>
        </w:rPr>
        <w:t>Anschrift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Arbeitsverhältnisses aus gesundheitlichen Gründen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aus gesundheitlichen Gründen ordentlich und fristgerecht zum nächstmöglichen Zeitpunkt.</w:t>
      </w:r>
    </w:p>
    <w:p/>
    <w:p>
      <w:r>
        <w:rPr>
          <w:b w:val="0"/>
          <w:sz w:val="22"/>
        </w:rPr>
        <w:t>Ich bitte Sie, mir den Erhalt dieser Kündigung sowie das Beendigungsdatum schriftlich zu bestätigen.</w:t>
      </w:r>
    </w:p>
    <w:p/>
    <w:p>
      <w:r>
        <w:rPr>
          <w:b w:val="0"/>
          <w:sz w:val="22"/>
        </w:rPr>
        <w:t>Für die bisherige Zusammenarbeit bedanke ich mich herzlich.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https://gesundheit-experte.com/kundigungsschreiben-aus-gesundheitlichen-grunden/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ndigungsschreiben-aus-gesundheitlichen-grund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