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KURZZEITPFLEGE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Pflegeeinrichtung: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 Kündigung der Kurzzeitpflege</w:t>
      </w:r>
    </w:p>
    <w:p/>
    <w:p>
      <w:r>
        <w:rPr>
          <w:b w:val="0"/>
          <w:sz w:val="22"/>
        </w:rPr>
        <w:t>hiermit kündige ich die mit Ihnen bestehende Kurzzeitpflegevereinbarung mit sofortiger Wirkung / zum nächstmöglichen Termin.</w:t>
      </w:r>
    </w:p>
    <w:p>
      <w:r>
        <w:rPr>
          <w:b w:val="0"/>
          <w:sz w:val="22"/>
        </w:rPr>
        <w:t>Bitte bestätigen Sie mir den Erhalt dieser Kündigung sowie das Beendigungsdatum schriftlich.</w:t>
      </w:r>
    </w:p>
    <w:p/>
    <w:p>
      <w:r>
        <w:rPr>
          <w:b w:val="0"/>
          <w:sz w:val="22"/>
        </w:rPr>
        <w:t>Die Rückgabe des Pflegeplatzes erfolgt am: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/>
    <w:p/>
    <w:p>
      <w:r>
        <w:rPr>
          <w:b w:val="0"/>
          <w:sz w:val="22"/>
        </w:rPr>
        <w:t>Unterschrift:</w:t>
      </w:r>
    </w:p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https://gesundheit-experte.com/kurzzeitpflege-kundigen/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urzzeitpflege-kundigen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