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ERKLÄRUNG ZUR VORZEITIGEN BEENDIGUNG DER KURZZEITPFLEGE</w:t>
      </w:r>
    </w:p>
    <w:p/>
    <w:p/>
    <w:p>
      <w:r>
        <w:rPr>
          <w:b w:val="0"/>
          <w:sz w:val="20"/>
        </w:rPr>
        <w:t>Ich/wir erkläre(n) hiermit, dass die laufende Kurzzeitpflege für die/den</w:t>
      </w:r>
    </w:p>
    <w:p>
      <w:r>
        <w:rPr>
          <w:b/>
          <w:sz w:val="20"/>
        </w:rPr>
        <w:t>__________________________________________________________</w:t>
      </w:r>
    </w:p>
    <w:p>
      <w:r>
        <w:rPr>
          <w:b/>
          <w:sz w:val="20"/>
        </w:rPr>
        <w:t>vorzeitig beendet werden soll.</w:t>
      </w:r>
    </w:p>
    <w:p/>
    <w:p>
      <w:r>
        <w:rPr>
          <w:b/>
          <w:sz w:val="20"/>
        </w:rPr>
        <w:t>Pflegebedürftige Person</w:t>
      </w:r>
    </w:p>
    <w:p>
      <w:r>
        <w:rPr>
          <w:b w:val="0"/>
          <w:sz w:val="20"/>
        </w:rPr>
        <w:t>Name: ___________________________________________________________</w:t>
      </w:r>
    </w:p>
    <w:p>
      <w:r>
        <w:rPr>
          <w:b w:val="0"/>
          <w:sz w:val="20"/>
        </w:rPr>
        <w:t>Geburtsdatum: ____________________________________________________</w:t>
      </w:r>
    </w:p>
    <w:p>
      <w:r>
        <w:rPr>
          <w:b w:val="0"/>
          <w:sz w:val="20"/>
        </w:rPr>
        <w:t>Anschrift: ________________________________________________________</w:t>
      </w:r>
    </w:p>
    <w:p/>
    <w:p>
      <w:r>
        <w:rPr>
          <w:b/>
          <w:sz w:val="20"/>
        </w:rPr>
        <w:t>Kurzzeitpflegeeinrichtung</w:t>
      </w:r>
    </w:p>
    <w:p>
      <w:r>
        <w:rPr>
          <w:b w:val="0"/>
          <w:sz w:val="20"/>
        </w:rPr>
        <w:t>Name: ___________________________________________________________</w:t>
      </w:r>
    </w:p>
    <w:p>
      <w:r>
        <w:rPr>
          <w:b w:val="0"/>
          <w:sz w:val="20"/>
        </w:rPr>
        <w:t>Anschrift: ________________________________________________________</w:t>
      </w:r>
    </w:p>
    <w:p/>
    <w:p>
      <w:r>
        <w:rPr>
          <w:b/>
          <w:sz w:val="20"/>
        </w:rPr>
        <w:t>Grund der vorzeitigen Beendigung der Kurzzeitpflege</w:t>
      </w:r>
    </w:p>
    <w:p>
      <w:r>
        <w:rPr>
          <w:b w:val="0"/>
          <w:sz w:val="20"/>
        </w:rPr>
        <w:t>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</w:t>
      </w:r>
    </w:p>
    <w:p/>
    <w:p>
      <w:r>
        <w:rPr>
          <w:b w:val="0"/>
          <w:sz w:val="20"/>
        </w:rPr>
        <w:t>Mit dieser Erklärung bestätige(n) ich/wir, dass ich/wir die vorzeitige Beendigung der Kurzzeitpflege wünschen und alle damit verbundenen rechtlichen und organisatorischen Konsequenzen verstanden habe(n).</w:t>
      </w:r>
    </w:p>
    <w:p/>
    <w:p>
      <w:r>
        <w:rPr>
          <w:b w:val="0"/>
          <w:sz w:val="20"/>
        </w:rPr>
        <w:t>Mir/uns ist bekannt, dass sich durch die vorzeitige Beendigung der Kurzzeitpflege ggf. Leistungsansprüche gegenüber der Pflegekasse ändern können.</w:t>
      </w:r>
    </w:p>
    <w:p/>
    <w:p/>
    <w:p>
      <w:r>
        <w:rPr>
          <w:b w:val="0"/>
          <w:sz w:val="20"/>
        </w:rPr>
        <w:t>Ort: ___________________________________________</w:t>
      </w:r>
    </w:p>
    <w:p>
      <w:r>
        <w:rPr>
          <w:b w:val="0"/>
          <w:sz w:val="20"/>
        </w:rPr>
        <w:t>Datum: 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Pflegebedürftige Person / Vertreter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Vertreter der Kurzzeitpflegeeinrichtung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https://gesundheit-experte.com/kurzzeitpflege-vorzeitig-beenden/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https://gesundheit-experte.com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gesundheit-experte.com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esundheit-experte.com/kurzzeitpflege-vorzeitig-beenden/" TargetMode="External"/><Relationship Id="rId10" Type="http://schemas.openxmlformats.org/officeDocument/2006/relationships/hyperlink" Target="https://gesundheit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