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VERHINDERUNGSPFLEGE</w:t>
      </w:r>
    </w:p>
    <w:p/>
    <w:p/>
    <w:p>
      <w:r>
        <w:rPr>
          <w:b/>
          <w:sz w:val="20"/>
        </w:rPr>
        <w:t>1. Antragsteller (Person, die den Antrag stellt)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</w:t>
      </w:r>
    </w:p>
    <w:p>
      <w:r>
        <w:rPr>
          <w:b w:val="0"/>
          <w:sz w:val="20"/>
        </w:rPr>
        <w:t>Versichertennummer der Pflegekasse: __________________________________</w:t>
      </w:r>
    </w:p>
    <w:p/>
    <w:p>
      <w:r>
        <w:rPr>
          <w:b/>
          <w:sz w:val="20"/>
        </w:rPr>
        <w:t>2. Pflegebedürftige Person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</w:t>
      </w:r>
    </w:p>
    <w:p>
      <w:r>
        <w:rPr>
          <w:b w:val="0"/>
          <w:sz w:val="20"/>
        </w:rPr>
        <w:t>Pflegegrad: __________________________________________________________</w:t>
      </w:r>
    </w:p>
    <w:p/>
    <w:p>
      <w:r>
        <w:rPr>
          <w:b/>
          <w:sz w:val="20"/>
        </w:rPr>
        <w:t>3. Angaben zur Verhinderungspflege</w:t>
      </w:r>
    </w:p>
    <w:p>
      <w:r>
        <w:rPr>
          <w:b w:val="0"/>
          <w:sz w:val="20"/>
        </w:rPr>
        <w:t>Beginn der Verhinderungspflege: _______________________________________</w:t>
      </w:r>
    </w:p>
    <w:p>
      <w:r>
        <w:rPr>
          <w:b w:val="0"/>
          <w:sz w:val="20"/>
        </w:rPr>
        <w:t>Ende der Verhinderungspflege: _________________________________________</w:t>
      </w:r>
    </w:p>
    <w:p>
      <w:r>
        <w:rPr>
          <w:b w:val="0"/>
          <w:sz w:val="20"/>
        </w:rPr>
        <w:t>Grund der Verhinderungspflege: ________________________________________</w:t>
      </w:r>
    </w:p>
    <w:p/>
    <w:p>
      <w:r>
        <w:rPr>
          <w:b/>
          <w:sz w:val="20"/>
        </w:rPr>
        <w:t>4. Ersatzpflegeperson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</w:t>
      </w:r>
    </w:p>
    <w:p>
      <w:r>
        <w:rPr>
          <w:b w:val="0"/>
          <w:sz w:val="20"/>
        </w:rPr>
        <w:t>Verhältnis zur pflegebedürftigen Person: _______________________________</w:t>
      </w:r>
    </w:p>
    <w:p/>
    <w:p>
      <w:r>
        <w:rPr>
          <w:b/>
          <w:sz w:val="20"/>
        </w:rPr>
        <w:t>5. Pflegezeiten (bitte genaue Zeiten angeben)</w:t>
      </w:r>
    </w:p>
    <w:p>
      <w:r>
        <w:rPr>
          <w:b w:val="0"/>
          <w:sz w:val="20"/>
        </w:rPr>
        <w:t>Datum / Zeitraum: _____________________________________________________</w:t>
      </w:r>
    </w:p>
    <w:p>
      <w:r>
        <w:rPr>
          <w:b w:val="0"/>
          <w:sz w:val="20"/>
        </w:rPr>
        <w:t>Tägliche Pflegezeit (Stunden): _________________________________________</w:t>
      </w:r>
    </w:p>
    <w:p/>
    <w:p>
      <w:r>
        <w:rPr>
          <w:b/>
          <w:sz w:val="20"/>
        </w:rPr>
        <w:t>6. Erklärung</w:t>
      </w:r>
    </w:p>
    <w:p>
      <w:r>
        <w:rPr>
          <w:b w:val="0"/>
          <w:sz w:val="20"/>
        </w:rPr>
        <w:t>Hiermit versichere ich, dass die Angaben vollständig und wahrheitsgemäß sind. Die Verhinderungspflege wird ausschließlich zur Entlastung der regulären Pflegeperson genutzt.</w:t>
      </w:r>
    </w:p>
    <w:p/>
    <w:p/>
    <w:p>
      <w:r>
        <w:rPr>
          <w:b w:val="0"/>
          <w:sz w:val="20"/>
        </w:rPr>
        <w:t>Ort: _________________________________________</w:t>
      </w:r>
    </w:p>
    <w:p>
      <w:r>
        <w:rPr>
          <w:b w:val="0"/>
          <w:sz w:val="20"/>
        </w:rPr>
        <w:t>Unterschrift Antragsteller: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Pflegekasse (Stempel /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Pflegedienst / Ersatzpflegeperson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Datum: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Datum: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https://gesundheit-experte.com/kvb-verhinderungspflege-antrag/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vb-verhinderungspflege-antra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