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LIEGEBESCHEINIGUNG KRANKENHAUS</w:t>
      </w:r>
    </w:p>
    <w:p/>
    <w:p/>
    <w:p>
      <w:r>
        <w:rPr>
          <w:b/>
          <w:sz w:val="22"/>
        </w:rPr>
        <w:t>Patient/in: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</w:t>
      </w:r>
    </w:p>
    <w:p/>
    <w:p>
      <w:r>
        <w:rPr>
          <w:b/>
          <w:sz w:val="22"/>
        </w:rPr>
        <w:t>Krankenhaus: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Adresse: _____________________________________________________________</w:t>
      </w:r>
    </w:p>
    <w:p/>
    <w:p>
      <w:r>
        <w:rPr>
          <w:b/>
          <w:sz w:val="22"/>
        </w:rPr>
        <w:t>Aufnahmedatum:</w:t>
      </w:r>
    </w:p>
    <w:p>
      <w:r>
        <w:rPr>
          <w:b w:val="0"/>
          <w:sz w:val="22"/>
        </w:rPr>
        <w:t>_______________________________________________________________</w:t>
      </w:r>
    </w:p>
    <w:p>
      <w:r>
        <w:rPr>
          <w:b/>
          <w:sz w:val="22"/>
        </w:rPr>
        <w:t>Entlassdatum:</w:t>
      </w:r>
    </w:p>
    <w:p>
      <w:r>
        <w:rPr>
          <w:b w:val="0"/>
          <w:sz w:val="22"/>
        </w:rPr>
        <w:t>_______________________________________________________________</w:t>
      </w:r>
    </w:p>
    <w:p/>
    <w:p>
      <w:r>
        <w:rPr>
          <w:b/>
          <w:sz w:val="22"/>
        </w:rPr>
        <w:t>Diagnose(n):</w:t>
      </w:r>
    </w:p>
    <w:p>
      <w:r>
        <w:rPr>
          <w:b w:val="0"/>
          <w:sz w:val="22"/>
        </w:rPr>
        <w:t>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</w:t>
      </w:r>
    </w:p>
    <w:p/>
    <w:p>
      <w:r>
        <w:rPr>
          <w:b/>
          <w:sz w:val="22"/>
        </w:rPr>
        <w:t>Hiermit wird bestätigt, dass die oben genannte Person im genannten Zeitraum im Krankenhaus stationär behandelt und betreut wurde.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Krankenhaus (Stempel &amp; Unterschrift)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Patient/in (Unterschrift)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br/>
              <w:br/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Name, Funktion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Name</w:t>
            </w:r>
          </w:p>
        </w:tc>
      </w:tr>
    </w:tbl>
    <w:p/>
    <w:p/>
    <w:p>
      <w:r>
        <w:rPr>
          <w:b w:val="0"/>
          <w:sz w:val="22"/>
        </w:rPr>
        <w:t>Ort: _________________________________________________________________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https://gesundheit-experte.com/liegebescheinigung-krankenhaus/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liegebescheinigung-krankenhaus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