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ANFORDERUNG DER PATIENTENAKTE BEI ARZTWECHEL</w:t>
      </w:r>
    </w:p>
    <w:p/>
    <w:p/>
    <w:p>
      <w:r>
        <w:rPr>
          <w:b/>
          <w:sz w:val="22"/>
        </w:rPr>
        <w:t>An die Arztpraxis / das Krankenhaus:</w:t>
      </w:r>
    </w:p>
    <w:p>
      <w:r>
        <w:rPr>
          <w:b w:val="0"/>
          <w:sz w:val="22"/>
        </w:rPr>
        <w:t>Name der Praxis / des Krankenhauses: _____________________________________________</w:t>
      </w:r>
    </w:p>
    <w:p>
      <w:r>
        <w:rPr>
          <w:b w:val="0"/>
          <w:sz w:val="22"/>
        </w:rPr>
        <w:t>Straße und Hausnummer: __________________________________________________________</w:t>
      </w:r>
    </w:p>
    <w:p>
      <w:r>
        <w:rPr>
          <w:b w:val="0"/>
          <w:sz w:val="22"/>
        </w:rPr>
        <w:t>PLZ und Ort: ____________________________________________________________________</w:t>
      </w:r>
    </w:p>
    <w:p/>
    <w:p/>
    <w:p>
      <w:r>
        <w:rPr>
          <w:b/>
          <w:sz w:val="22"/>
        </w:rPr>
        <w:t>Absender (Patient):</w:t>
      </w:r>
    </w:p>
    <w:p>
      <w:r>
        <w:rPr>
          <w:b w:val="0"/>
          <w:sz w:val="22"/>
        </w:rPr>
        <w:t>Name, Vorname: _________________________________________________________________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___________________________________________________________________</w:t>
      </w:r>
    </w:p>
    <w:p>
      <w:r>
        <w:rPr>
          <w:b w:val="0"/>
          <w:sz w:val="22"/>
        </w:rPr>
        <w:t>Straße und Hausnummer: __________________________________________________________</w:t>
      </w:r>
    </w:p>
    <w:p>
      <w:r>
        <w:rPr>
          <w:b w:val="0"/>
          <w:sz w:val="22"/>
        </w:rPr>
        <w:t>PLZ und Ort: ____________________________________________________________________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_________________________________________________________________</w:t>
      </w:r>
    </w:p>
    <w:p>
      <w:r>
        <w:rPr>
          <w:b w:val="0"/>
          <w:sz w:val="22"/>
        </w:rPr>
        <w:t>E-Mail-Adresse (optional): 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Anforderung meiner vollständigen Patientenakte aufgrund eines Arztwechsels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bitte ich gemäß § 630g BGB um Übersendung meiner vollständigen Patientenakte, die bei Ihnen geführt wird. Die Daten benötige ich für die weitere medizinische Behandlung bei meinem neuen behandelnden Arzt.</w:t>
      </w:r>
    </w:p>
    <w:p/>
    <w:p/>
    <w:p>
      <w:r>
        <w:rPr>
          <w:b/>
          <w:sz w:val="22"/>
        </w:rPr>
        <w:t>Bitte übersenden Sie mir sämtliche in Ihrem Besitz befindlichen Unterlagen, insbesondere:</w:t>
      </w:r>
    </w:p>
    <w:p>
      <w:r>
        <w:rPr>
          <w:b w:val="0"/>
          <w:sz w:val="22"/>
        </w:rPr>
        <w:t>- Befunde und Untersuchungsberichte</w:t>
      </w:r>
    </w:p>
    <w:p>
      <w:r>
        <w:rPr>
          <w:b w:val="0"/>
          <w:sz w:val="22"/>
        </w:rPr>
        <w:t>- Arztbriefe und Entlassungsberichte</w:t>
      </w:r>
    </w:p>
    <w:p>
      <w:r>
        <w:rPr>
          <w:b w:val="0"/>
          <w:sz w:val="22"/>
        </w:rPr>
        <w:t>- Röntgenbilder, MRT, CT und andere bildgebende Verfahren (bitte auch digital auf CD/DVD)</w:t>
      </w:r>
    </w:p>
    <w:p>
      <w:r>
        <w:rPr>
          <w:b w:val="0"/>
          <w:sz w:val="22"/>
        </w:rPr>
        <w:t>- Medikationspläne</w:t>
      </w:r>
    </w:p>
    <w:p>
      <w:r>
        <w:rPr>
          <w:b w:val="0"/>
          <w:sz w:val="22"/>
        </w:rPr>
        <w:t>- Laborergebnisse</w:t>
      </w:r>
    </w:p>
    <w:p>
      <w:r>
        <w:rPr>
          <w:b w:val="0"/>
          <w:sz w:val="22"/>
        </w:rPr>
        <w:t>- Sonstige relevante Dokumente</w:t>
      </w:r>
    </w:p>
    <w:p/>
    <w:p/>
    <w:p>
      <w:r>
        <w:rPr>
          <w:b/>
          <w:sz w:val="22"/>
        </w:rPr>
        <w:t>Bitte senden Sie die Unterlagen an folgende Adresse:</w:t>
      </w:r>
    </w:p>
    <w:p>
      <w:r>
        <w:rPr>
          <w:b w:val="0"/>
          <w:sz w:val="22"/>
        </w:rPr>
        <w:t>Name des neuen Arztes / der neuen Praxis: __________________________________________</w:t>
      </w:r>
    </w:p>
    <w:p>
      <w:r>
        <w:rPr>
          <w:b w:val="0"/>
          <w:sz w:val="22"/>
        </w:rPr>
        <w:t>Straße und Hausnummer: __________________________________________________________</w:t>
      </w:r>
    </w:p>
    <w:p>
      <w:r>
        <w:rPr>
          <w:b w:val="0"/>
          <w:sz w:val="22"/>
        </w:rPr>
        <w:t>PLZ und Ort: ____________________________________________________________________</w:t>
      </w:r>
    </w:p>
    <w:p/>
    <w:p/>
    <w:p>
      <w:r>
        <w:rPr>
          <w:b w:val="0"/>
          <w:sz w:val="22"/>
        </w:rPr>
        <w:t>Ich versichere, dass ich der Übermittlung meiner personenbezogenen Daten gemäß Datenschutzgrundverordnung (DSGVO) zustimme.</w:t>
      </w:r>
    </w:p>
    <w:p/>
    <w:p/>
    <w:p>
      <w:r>
        <w:rPr>
          <w:b w:val="0"/>
          <w:sz w:val="22"/>
        </w:rPr>
        <w:t>Ich bitte um Übersendung der Unterlagen möglichst zeitnah, spätestens innerhalb von 14 Tagen nach Zugang dieses Schreibens.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Patient/in: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https://gesundheit-experte.com/patientenakte-anfordern-bei-arztwechsel/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patientenakte-anfordern-bei-arztwechsel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