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PERSONAL TRAINING VERTRAG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Trainer: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Telefon: ______________________   E-Mail: _________________________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Kunde: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Telefon: ______________________   E-Mail: _________________________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Trainer verpflichtet sich, dem Kunden personalisierte Trainingsleistungen zu erbringen. Diese umfassen individuelle Beratung, Trainingsplanung und Durchführung von Trainingseinheiten.</w:t>
      </w:r>
    </w:p>
    <w:p/>
    <w:p>
      <w:r>
        <w:rPr>
          <w:b/>
          <w:sz w:val="20"/>
        </w:rPr>
        <w:t>§2 Leistungsumfang</w:t>
      </w:r>
    </w:p>
    <w:p>
      <w:r>
        <w:rPr>
          <w:b w:val="0"/>
          <w:sz w:val="20"/>
        </w:rPr>
        <w:t>Der Leistungsumfang wird zwischen Trainer und Kunde individuell vereinbart. Die Trainingszeiten, Trainingshäufigkeit und Trainingsort werden schriftlich festgehalten.</w:t>
      </w:r>
    </w:p>
    <w:p/>
    <w:p>
      <w:r>
        <w:rPr>
          <w:b/>
          <w:sz w:val="20"/>
        </w:rPr>
        <w:t>§3 Pflichten des Trainers</w:t>
      </w:r>
    </w:p>
    <w:p>
      <w:r>
        <w:rPr>
          <w:b w:val="0"/>
          <w:sz w:val="20"/>
        </w:rPr>
        <w:t>Der Trainer verpflichtet sich,</w:t>
      </w:r>
    </w:p>
    <w:p>
      <w:r>
        <w:rPr>
          <w:b w:val="0"/>
          <w:sz w:val="20"/>
        </w:rPr>
        <w:t>a) die Trainingsleistungen fachgerecht, sorgfältig und unter Beachtung der gesundheitlichen Voraussetzungen des Kunden zu erbringen.</w:t>
      </w:r>
    </w:p>
    <w:p>
      <w:r>
        <w:rPr>
          <w:b w:val="0"/>
          <w:sz w:val="20"/>
        </w:rPr>
        <w:t>b) die Vertraulichkeit über alle persönlichen Daten und Gesundheitsinformationen des Kunden zu wahren.</w:t>
      </w:r>
    </w:p>
    <w:p>
      <w:r>
        <w:rPr>
          <w:b w:val="0"/>
          <w:sz w:val="20"/>
        </w:rPr>
        <w:t>c) bei gesundheitlichen Problemen den Kunden aufzufordern, einen Arzt zu konsultieren.</w:t>
      </w:r>
    </w:p>
    <w:p/>
    <w:p>
      <w:r>
        <w:rPr>
          <w:b/>
          <w:sz w:val="20"/>
        </w:rPr>
        <w:t>§4 Pflichten des Kunden</w:t>
      </w:r>
    </w:p>
    <w:p>
      <w:r>
        <w:rPr>
          <w:b w:val="0"/>
          <w:sz w:val="20"/>
        </w:rPr>
        <w:t>Der Kunde verpflichtet sich,</w:t>
      </w:r>
    </w:p>
    <w:p>
      <w:r>
        <w:rPr>
          <w:b w:val="0"/>
          <w:sz w:val="20"/>
        </w:rPr>
        <w:t>a) die Anweisungen des Trainers zu befolgen und den Trainer über gesundheitliche Einschränkungen und Beschwerden zu informieren.</w:t>
      </w:r>
    </w:p>
    <w:p>
      <w:r>
        <w:rPr>
          <w:b w:val="0"/>
          <w:sz w:val="20"/>
        </w:rPr>
        <w:t>b) eigenverantwortlich für seine Gesundheit und sein Wohlbefinden während des Trainings Sorge zu tragen.</w:t>
      </w:r>
    </w:p>
    <w:p>
      <w:r>
        <w:rPr>
          <w:b w:val="0"/>
          <w:sz w:val="20"/>
        </w:rPr>
        <w:t>c) bei Krankheit oder Verletzungen den Trainer unverzüglich zu informieren und ggf. das Training auszusetzen.</w:t>
      </w:r>
    </w:p>
    <w:p/>
    <w:p>
      <w:r>
        <w:rPr>
          <w:b/>
          <w:sz w:val="20"/>
        </w:rPr>
        <w:t>§5 Vergütung</w:t>
      </w:r>
    </w:p>
    <w:p>
      <w:r>
        <w:rPr>
          <w:b w:val="0"/>
          <w:sz w:val="20"/>
        </w:rPr>
        <w:t>Die Vergütung für die Trainingsleistungen wird individuell vereinbart. Zahlungen sind vor oder zum vereinbarten Zeitpunkt zu leisten.</w:t>
      </w:r>
    </w:p>
    <w:p/>
    <w:p>
      <w:r>
        <w:rPr>
          <w:b/>
          <w:sz w:val="20"/>
        </w:rPr>
        <w:t>§6 Vertragsdauer und Kündigung</w:t>
      </w:r>
    </w:p>
    <w:p>
      <w:r>
        <w:rPr>
          <w:b w:val="0"/>
          <w:sz w:val="20"/>
        </w:rPr>
        <w:t>Der Vertrag beginnt mit Unterzeichnung und läuft auf unbestimmte Zeit oder bis zum vereinbarten Ende.</w:t>
      </w:r>
    </w:p>
    <w:p>
      <w:r>
        <w:rPr>
          <w:b w:val="0"/>
          <w:sz w:val="20"/>
        </w:rPr>
        <w:t>Eine Kündigung ist jederzeit mit einer Frist von 14 Tagen zum Monatsende möglich.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>
      <w:r>
        <w:rPr>
          <w:b/>
          <w:sz w:val="20"/>
        </w:rPr>
        <w:t>§7 Haftung</w:t>
      </w:r>
    </w:p>
    <w:p>
      <w:r>
        <w:rPr>
          <w:b w:val="0"/>
          <w:sz w:val="20"/>
        </w:rPr>
        <w:t>Der Trainer haftet nur für Schäden, die auf grobe Fahrlässigkeit oder Vorsatz zurückzuführen sind.</w:t>
      </w:r>
    </w:p>
    <w:p>
      <w:r>
        <w:rPr>
          <w:b w:val="0"/>
          <w:sz w:val="20"/>
        </w:rPr>
        <w:t>Die Haftung für mittelbare Schäden, Folgeschäden oder entgangenen Gewinn ist ausgeschlossen.</w:t>
      </w:r>
    </w:p>
    <w:p>
      <w:r>
        <w:rPr>
          <w:b w:val="0"/>
          <w:sz w:val="20"/>
        </w:rPr>
        <w:t>Der Kunde trainiert auf eigene Gefahr.</w:t>
      </w:r>
    </w:p>
    <w:p/>
    <w:p>
      <w:r>
        <w:rPr>
          <w:b/>
          <w:sz w:val="20"/>
        </w:rPr>
        <w:t>§8 Datenschutz</w:t>
      </w:r>
    </w:p>
    <w:p>
      <w:r>
        <w:rPr>
          <w:b w:val="0"/>
          <w:sz w:val="20"/>
        </w:rPr>
        <w:t>Der Trainer verpflichtet sich, personenbezogene Daten des Kunden vertraulich zu behandeln und nur im Rahmen des Vertrags zu verwenden.</w:t>
      </w:r>
    </w:p>
    <w:p>
      <w:r>
        <w:rPr>
          <w:b w:val="0"/>
          <w:sz w:val="20"/>
        </w:rPr>
        <w:t>Die Daten werden nicht an Dritte weitergegeben.</w:t>
      </w:r>
    </w:p>
    <w:p/>
    <w:p>
      <w:r>
        <w:rPr>
          <w:b/>
          <w:sz w:val="20"/>
        </w:rPr>
        <w:t>§9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>
      <w:r>
        <w:rPr>
          <w:b w:val="0"/>
          <w:sz w:val="20"/>
        </w:rPr>
        <w:t>Gerichtsstand ist der Wohnort des Trainers, soweit zulässig.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Trainer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Kunde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https://gesundheit-experte.com/personal-training-vertrag/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personal-training-vertra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