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PFLEGEBERICHT</w:t>
      </w:r>
    </w:p>
    <w:p/>
    <w:p/>
    <w:p>
      <w:r>
        <w:rPr>
          <w:b/>
          <w:sz w:val="24"/>
        </w:rPr>
        <w:t>Patienteninformationen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Pflegestufe / Pflegegrad:</w:t>
      </w:r>
    </w:p>
    <w:p>
      <w:r>
        <w:rPr>
          <w:b w:val="0"/>
          <w:sz w:val="22"/>
        </w:rPr>
        <w:t>Ansprechpartner / Bezugsperson:</w:t>
      </w:r>
    </w:p>
    <w:p/>
    <w:p>
      <w:r>
        <w:rPr>
          <w:b/>
          <w:sz w:val="24"/>
        </w:rPr>
        <w:t>Pflegekraft / Einrichtung</w:t>
      </w:r>
    </w:p>
    <w:p>
      <w:r>
        <w:rPr>
          <w:b w:val="0"/>
          <w:sz w:val="22"/>
        </w:rPr>
        <w:t>Name der Pflegekraft:</w:t>
      </w:r>
    </w:p>
    <w:p>
      <w:r>
        <w:rPr>
          <w:b w:val="0"/>
          <w:sz w:val="22"/>
        </w:rPr>
        <w:t>Einrichtung / Träger:</w:t>
      </w:r>
    </w:p>
    <w:p>
      <w:r>
        <w:rPr>
          <w:b w:val="0"/>
          <w:sz w:val="22"/>
        </w:rPr>
        <w:t>Telefon / Kontakt:</w:t>
      </w:r>
    </w:p>
    <w:p/>
    <w:p>
      <w:r>
        <w:rPr>
          <w:b/>
          <w:sz w:val="24"/>
        </w:rPr>
        <w:t>Pflegebericht - Tagesübersicht</w:t>
      </w:r>
    </w:p>
    <w:p>
      <w:r>
        <w:rPr>
          <w:b w:val="0"/>
          <w:sz w:val="22"/>
        </w:rPr>
        <w:t>Allgemeiner Zustand des Patienten:</w:t>
      </w:r>
    </w:p>
    <w:p>
      <w:r>
        <w:rPr>
          <w:b w:val="0"/>
          <w:sz w:val="22"/>
        </w:rPr>
        <w:t>Durchgeführte Pflegemaßnahmen:</w:t>
      </w:r>
    </w:p>
    <w:p>
      <w:r>
        <w:rPr>
          <w:b w:val="0"/>
          <w:sz w:val="22"/>
        </w:rPr>
        <w:t>Medikamentengabe:</w:t>
      </w:r>
    </w:p>
    <w:p>
      <w:r>
        <w:rPr>
          <w:b w:val="0"/>
          <w:sz w:val="22"/>
        </w:rPr>
        <w:t>Ernährung / Flüssigkeitsaufnahme:</w:t>
      </w:r>
    </w:p>
    <w:p>
      <w:r>
        <w:rPr>
          <w:b w:val="0"/>
          <w:sz w:val="22"/>
        </w:rPr>
        <w:t>Mobilität / Bewegung:</w:t>
      </w:r>
    </w:p>
    <w:p>
      <w:r>
        <w:rPr>
          <w:b w:val="0"/>
          <w:sz w:val="22"/>
        </w:rPr>
        <w:t>Ausscheidungen (Urinausscheidung, Stuhlgang):</w:t>
      </w:r>
    </w:p>
    <w:p>
      <w:r>
        <w:rPr>
          <w:b w:val="0"/>
          <w:sz w:val="22"/>
        </w:rPr>
        <w:t>Besondere Vorkommnisse / Auffälligkeiten:</w:t>
      </w:r>
    </w:p>
    <w:p/>
    <w:p>
      <w:r>
        <w:rPr>
          <w:b/>
          <w:sz w:val="24"/>
        </w:rPr>
        <w:t>Vitalwerte</w:t>
      </w:r>
    </w:p>
    <w:p>
      <w:r>
        <w:rPr>
          <w:b w:val="0"/>
          <w:sz w:val="22"/>
        </w:rPr>
        <w:t>Blutdruck:</w:t>
      </w:r>
    </w:p>
    <w:p>
      <w:r>
        <w:rPr>
          <w:b w:val="0"/>
          <w:sz w:val="22"/>
        </w:rPr>
        <w:t>Puls:</w:t>
      </w:r>
    </w:p>
    <w:p>
      <w:r>
        <w:rPr>
          <w:b w:val="0"/>
          <w:sz w:val="22"/>
        </w:rPr>
        <w:t>Temperatur:</w:t>
      </w:r>
    </w:p>
    <w:p>
      <w:r>
        <w:rPr>
          <w:b w:val="0"/>
          <w:sz w:val="22"/>
        </w:rPr>
        <w:t>Atmung:</w:t>
      </w:r>
    </w:p>
    <w:p/>
    <w:p>
      <w:r>
        <w:rPr>
          <w:b/>
          <w:sz w:val="24"/>
        </w:rPr>
        <w:t>Dokumentation von Gesprächen und Verhalten</w:t>
      </w:r>
    </w:p>
    <w:p>
      <w:r>
        <w:rPr>
          <w:b w:val="0"/>
          <w:sz w:val="22"/>
        </w:rPr>
        <w:t>Gesprächsinhalte / Beobachtungen:</w:t>
      </w:r>
    </w:p>
    <w:p/>
    <w:p>
      <w:r>
        <w:rPr>
          <w:b/>
          <w:sz w:val="24"/>
        </w:rPr>
        <w:t>Pflegeplanung / Empfehlungen</w:t>
      </w:r>
    </w:p>
    <w:p>
      <w:r>
        <w:rPr>
          <w:b w:val="0"/>
          <w:sz w:val="22"/>
        </w:rPr>
        <w:t>Empfohlene Maßnahmen / Änderungen: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Pflegekraft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Bezugsperson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https://gesundheit-experte.com/pflegeberichte-schreiben/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pflegeberichte-schreib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