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PFLEGEBETEILIGUNGSVERTRAG</w:t>
      </w:r>
    </w:p>
    <w:p/>
    <w:p>
      <w:r>
        <w:rPr>
          <w:b w:val="0"/>
          <w:sz w:val="20"/>
        </w:rPr>
        <w:t>Zwischen den nachfolgend genannten Parteien wird folgender Pflegebeteiligungsvertrag geschlossen:</w:t>
      </w:r>
    </w:p>
    <w:p/>
    <w:p>
      <w:r>
        <w:rPr>
          <w:b/>
          <w:sz w:val="24"/>
        </w:rPr>
        <w:t>1. Vertragspartner</w:t>
      </w:r>
    </w:p>
    <w:p>
      <w:r>
        <w:rPr>
          <w:b w:val="0"/>
          <w:sz w:val="20"/>
        </w:rPr>
        <w:t xml:space="preserve">Name, Vorname / Firma: </w:t>
      </w:r>
    </w:p>
    <w:p>
      <w:r>
        <w:rPr>
          <w:b w:val="0"/>
          <w:sz w:val="20"/>
        </w:rPr>
        <w:t xml:space="preserve">Anschrift: </w:t>
      </w:r>
    </w:p>
    <w:p>
      <w:r>
        <w:rPr>
          <w:b w:val="0"/>
          <w:sz w:val="20"/>
        </w:rPr>
        <w:t xml:space="preserve">Vertreten durch (bei juristischen Personen): </w:t>
      </w:r>
    </w:p>
    <w:p>
      <w:r>
        <w:rPr>
          <w:b w:val="0"/>
          <w:sz w:val="20"/>
        </w:rPr>
        <w:t>im Folgenden "Pflegebeteiligter" genannt.</w:t>
      </w:r>
    </w:p>
    <w:p/>
    <w:p>
      <w:pPr>
        <w:jc w:val="center"/>
      </w:pPr>
      <w:r>
        <w:rPr>
          <w:b w:val="0"/>
          <w:sz w:val="20"/>
        </w:rPr>
        <w:t>und</w:t>
      </w:r>
    </w:p>
    <w:p/>
    <w:p>
      <w:r>
        <w:rPr>
          <w:b w:val="0"/>
          <w:sz w:val="20"/>
        </w:rPr>
        <w:t xml:space="preserve">Name, Vorname: </w:t>
      </w:r>
    </w:p>
    <w:p>
      <w:r>
        <w:rPr>
          <w:b w:val="0"/>
          <w:sz w:val="20"/>
        </w:rPr>
        <w:t xml:space="preserve">Anschrift: </w:t>
      </w:r>
    </w:p>
    <w:p>
      <w:r>
        <w:rPr>
          <w:b w:val="0"/>
          <w:sz w:val="20"/>
        </w:rPr>
        <w:t>im Folgenden "zu Pflegende Person" genannt.</w:t>
      </w:r>
    </w:p>
    <w:p/>
    <w:p>
      <w:r>
        <w:rPr>
          <w:b/>
          <w:sz w:val="24"/>
        </w:rPr>
        <w:t>2. Vertragsgegenstand</w:t>
      </w:r>
    </w:p>
    <w:p>
      <w:r>
        <w:rPr>
          <w:b w:val="0"/>
          <w:sz w:val="20"/>
        </w:rPr>
        <w:t>Der Pflegebeteiligte verpflichtet sich, die zu pflegende Person im Umfang der nachfolgenden Regelungen zu unterstützen und sich an den Kosten der Pflege zu beteiligen.</w:t>
      </w:r>
    </w:p>
    <w:p/>
    <w:p>
      <w:r>
        <w:rPr>
          <w:b/>
          <w:sz w:val="24"/>
        </w:rPr>
        <w:t>3. Pflegeleistungen</w:t>
      </w:r>
    </w:p>
    <w:p>
      <w:r>
        <w:rPr>
          <w:b w:val="0"/>
          <w:sz w:val="20"/>
        </w:rPr>
        <w:t>Der Pflegebeteiligte erbringt folgende Leistungen (bitte konkret ausfüllen):</w:t>
      </w:r>
    </w:p>
    <w:p>
      <w:r>
        <w:rPr>
          <w:b w:val="0"/>
          <w:sz w:val="20"/>
        </w:rPr>
        <w:t xml:space="preserve">- Grundpflege (z. B. Körperpflege, Ernährung, Mobilität): </w:t>
      </w:r>
    </w:p>
    <w:p>
      <w:r>
        <w:rPr>
          <w:b w:val="0"/>
          <w:sz w:val="20"/>
        </w:rPr>
        <w:t xml:space="preserve">- Hauswirtschaftliche Versorgung (z. B. Reinigung, Einkäufe): </w:t>
      </w:r>
    </w:p>
    <w:p>
      <w:r>
        <w:rPr>
          <w:b w:val="0"/>
          <w:sz w:val="20"/>
        </w:rPr>
        <w:t xml:space="preserve">- Medizinische Betreuung (z. B. Medikamentengabe, Arztbesuche): </w:t>
      </w:r>
    </w:p>
    <w:p>
      <w:r>
        <w:rPr>
          <w:b w:val="0"/>
          <w:sz w:val="20"/>
        </w:rPr>
        <w:t xml:space="preserve">- Weitere Leistungen: </w:t>
      </w:r>
    </w:p>
    <w:p/>
    <w:p>
      <w:r>
        <w:rPr>
          <w:b/>
          <w:sz w:val="24"/>
        </w:rPr>
        <w:t>4. Umfang und Zeiten der Pflege</w:t>
      </w:r>
    </w:p>
    <w:p>
      <w:r>
        <w:rPr>
          <w:b w:val="0"/>
          <w:sz w:val="20"/>
        </w:rPr>
        <w:t>Die Pflegeleistungen werden wie folgt erbracht:</w:t>
      </w:r>
    </w:p>
    <w:p>
      <w:r>
        <w:rPr>
          <w:b w:val="0"/>
          <w:sz w:val="20"/>
        </w:rPr>
        <w:t xml:space="preserve">- Tage / Woche: </w:t>
      </w:r>
    </w:p>
    <w:p>
      <w:r>
        <w:rPr>
          <w:b w:val="0"/>
          <w:sz w:val="20"/>
        </w:rPr>
        <w:t xml:space="preserve">- Stunden / Tag: </w:t>
      </w:r>
    </w:p>
    <w:p>
      <w:r>
        <w:rPr>
          <w:b w:val="0"/>
          <w:sz w:val="20"/>
        </w:rPr>
        <w:t xml:space="preserve">- Beginn und ggf. Dauer der Pflege: </w:t>
      </w:r>
    </w:p>
    <w:p/>
    <w:p>
      <w:r>
        <w:rPr>
          <w:b/>
          <w:sz w:val="24"/>
        </w:rPr>
        <w:t>5. Kostenbeteiligung</w:t>
      </w:r>
    </w:p>
    <w:p>
      <w:r>
        <w:rPr>
          <w:b w:val="0"/>
          <w:sz w:val="20"/>
        </w:rPr>
        <w:t>Der Pflegebeteiligte beteiligt sich an den Kosten der Pflege wie folgt:</w:t>
      </w:r>
    </w:p>
    <w:p>
      <w:r>
        <w:rPr>
          <w:b w:val="0"/>
          <w:sz w:val="20"/>
        </w:rPr>
        <w:t xml:space="preserve">- Monatlicher Betrag in Euro: </w:t>
      </w:r>
    </w:p>
    <w:p>
      <w:r>
        <w:rPr>
          <w:b w:val="0"/>
          <w:sz w:val="20"/>
        </w:rPr>
        <w:t xml:space="preserve">- Zahlungsweise (z. B. monatlich, quartalsweise): </w:t>
      </w:r>
    </w:p>
    <w:p>
      <w:r>
        <w:rPr>
          <w:b w:val="0"/>
          <w:sz w:val="20"/>
        </w:rPr>
        <w:t xml:space="preserve">- Überweisung auf Konto Nr.: </w:t>
      </w:r>
    </w:p>
    <w:p>
      <w:r>
        <w:rPr>
          <w:b w:val="0"/>
          <w:sz w:val="20"/>
        </w:rPr>
        <w:t xml:space="preserve">- Bankinstitut: </w:t>
      </w:r>
    </w:p>
    <w:p/>
    <w:p>
      <w:r>
        <w:rPr>
          <w:b/>
          <w:sz w:val="24"/>
        </w:rPr>
        <w:t>6. Regelungen bei Ausfall der Pflege</w:t>
      </w:r>
    </w:p>
    <w:p>
      <w:r>
        <w:rPr>
          <w:b w:val="0"/>
          <w:sz w:val="20"/>
        </w:rPr>
        <w:t>Sollte der Pflegebeteiligte ausfallen oder verhindert sein, gelten folgende Regelungen zur Vertretung oder Ersatz:</w:t>
      </w:r>
    </w:p>
    <w:p>
      <w:r>
        <w:rPr>
          <w:b w:val="0"/>
          <w:sz w:val="20"/>
        </w:rPr>
      </w:r>
    </w:p>
    <w:p/>
    <w:p>
      <w:r>
        <w:rPr>
          <w:b/>
          <w:sz w:val="24"/>
        </w:rPr>
        <w:t>7. Haftung und Versicherung</w:t>
      </w:r>
    </w:p>
    <w:p>
      <w:r>
        <w:rPr>
          <w:b w:val="0"/>
          <w:sz w:val="20"/>
        </w:rPr>
        <w:t>Der Pflegebeteiligte haftet nur für vorsätzliches oder grob fahrlässiges Verhalten.</w:t>
      </w:r>
    </w:p>
    <w:p>
      <w:r>
        <w:rPr>
          <w:b w:val="0"/>
          <w:sz w:val="20"/>
        </w:rPr>
        <w:t>Es wird empfohlen, eine Haftpflichtversicherung abzuschließen.</w:t>
      </w:r>
    </w:p>
    <w:p/>
    <w:p>
      <w:r>
        <w:rPr>
          <w:b/>
          <w:sz w:val="24"/>
        </w:rPr>
        <w:t>8. Vertragsdauer und Kündigung</w:t>
      </w:r>
    </w:p>
    <w:p>
      <w:r>
        <w:rPr>
          <w:b w:val="0"/>
          <w:sz w:val="20"/>
        </w:rPr>
        <w:t>Dieser Vertrag tritt mit Unterzeichnung in Kraft und gilt auf unbestimmte Zeit.</w:t>
      </w:r>
    </w:p>
    <w:p>
      <w:r>
        <w:rPr>
          <w:b w:val="0"/>
          <w:sz w:val="20"/>
        </w:rPr>
        <w:t>Er kann von beiden Parteien mit einer Frist von 4 Wochen zum Monatsende schriftlich gekündigt werden.</w:t>
      </w:r>
    </w:p>
    <w:p/>
    <w:p>
      <w:r>
        <w:rPr>
          <w:b/>
          <w:sz w:val="24"/>
        </w:rPr>
        <w:t>9. Sonstige Vereinbarungen</w:t>
      </w:r>
    </w:p>
    <w:p>
      <w:r>
        <w:rPr>
          <w:b w:val="0"/>
          <w:sz w:val="20"/>
        </w:rPr>
      </w:r>
    </w:p>
    <w:p/>
    <w:p/>
    <w:p>
      <w:r>
        <w:rPr>
          <w:b/>
          <w:sz w:val="24"/>
        </w:rPr>
        <w:t>10. Salvatorische Klausel</w:t>
      </w:r>
    </w:p>
    <w:p>
      <w:r>
        <w:rPr>
          <w:b w:val="0"/>
          <w:sz w:val="20"/>
        </w:rPr>
        <w:t>Sollten einzelne Bestimmungen dieses Vertrages unwirksam sein oder werden, so wird dadurch die Wirksamkeit der übrigen Bestimmungen nicht berührt. Anstelle der unwirksamen Bestimmung gilt eine Regelung als vereinbart, die dem wirtschaftlichen Zweck der unwirksamen Bestimmung am nächsten kommt.</w:t>
      </w:r>
    </w:p>
    <w:p/>
    <w:p>
      <w:r>
        <w:rPr>
          <w:b/>
          <w:sz w:val="24"/>
        </w:rPr>
        <w:t>11. Gerichtsstand und anwendbares Recht</w:t>
      </w:r>
    </w:p>
    <w:p>
      <w:r>
        <w:rPr>
          <w:b w:val="0"/>
          <w:sz w:val="20"/>
        </w:rPr>
        <w:t>Gerichtsstand ist der Wohnort der zu pflegenden Person.</w:t>
      </w:r>
    </w:p>
    <w:p>
      <w:r>
        <w:rPr>
          <w:b w:val="0"/>
          <w:sz w:val="20"/>
        </w:rPr>
        <w:t>Es gilt deutsches Recht.</w:t>
      </w:r>
    </w:p>
    <w:p/>
    <w:p/>
    <w:p>
      <w:pPr>
        <w:jc w:val="center"/>
      </w:pPr>
      <w:r>
        <w:rPr>
          <w:b w:val="0"/>
          <w:sz w:val="20"/>
        </w:rPr>
        <w:t>Zur Beurkundung und Bestätigung ihrer Vereinbarung unterzeichnen die Parteien diesen Vertrag.</w:t>
      </w:r>
    </w:p>
    <w:p/>
    <w:p/>
    <w:p/>
    <w:tbl>
      <w:tblPr>
        <w:tblW w:type="auto" w:w="0"/>
        <w:tblLayout w:type="fixed"/>
        <w:tblLook w:firstColumn="1" w:firstRow="1" w:lastColumn="0" w:lastRow="0" w:noHBand="0" w:noVBand="1" w:val="04A0"/>
      </w:tblPr>
      <w:tblGrid>
        <w:gridCol w:w="4986"/>
        <w:gridCol w:w="4986"/>
      </w:tblGrid>
      <w:tr>
        <w:tc>
          <w:tcPr>
            <w:tcW w:type="dxa" w:w="4535"/>
          </w:tcPr>
          <w:p>
            <w:pPr>
              <w:jc w:val="center"/>
            </w:pPr>
            <w:r>
              <w:rPr>
                <w:b/>
              </w:rPr>
              <w:t>Pflegebeteiligter</w:t>
            </w:r>
          </w:p>
        </w:tc>
        <w:tc>
          <w:tcPr>
            <w:tcW w:type="dxa" w:w="4535"/>
          </w:tcPr>
          <w:p>
            <w:pPr>
              <w:jc w:val="center"/>
            </w:pPr>
            <w:r>
              <w:rPr>
                <w:b/>
              </w:rPr>
              <w:t>Zu pflegende Person</w:t>
            </w:r>
          </w:p>
        </w:tc>
      </w:tr>
      <w:tr>
        <w:tc>
          <w:tcPr>
            <w:tcW w:type="dxa" w:w="4535"/>
          </w:tcPr>
          <w:p>
            <w:pPr>
              <w:jc w:val="center"/>
            </w:pPr>
            <w:r>
              <w:br/>
              <w:br/>
              <w:t>Unterschrift: __________________________</w:t>
              <w:br/>
              <w:t>Datum: ________________</w:t>
            </w:r>
          </w:p>
        </w:tc>
        <w:tc>
          <w:tcPr>
            <w:tcW w:type="dxa" w:w="4535"/>
          </w:tcPr>
          <w:p>
            <w:pPr>
              <w:jc w:val="center"/>
            </w:pPr>
            <w:r>
              <w:br/>
              <w:br/>
              <w:t>Unterschrift: __________________________</w:t>
              <w:br/>
              <w:t>Datum: 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https://gesundheit-experte.com/pflegebeteiligung-vertrag/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pflegebeteiligung-vertrag/"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