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POSITIVE BEWERTUNG DES ARZTES</w:t>
      </w:r>
    </w:p>
    <w:p/>
    <w:p/>
    <w:p>
      <w:r>
        <w:rPr>
          <w:b w:val="0"/>
          <w:sz w:val="22"/>
        </w:rPr>
        <w:t>Hiermit bestätige ich, dass ich die ärztliche Behandlung durch den unten genannten Arzt in vollem Umfang in Anspruch genommen habe und mit der Qualität der Leistungen sehr zufrieden bin. Diese Bewertung erfolgt freiwillig und basiert auf meinen persönlichen Erfahrungen.</w:t>
      </w:r>
    </w:p>
    <w:p/>
    <w:p/>
    <w:p>
      <w:r>
        <w:rPr>
          <w:b/>
          <w:sz w:val="24"/>
        </w:rPr>
        <w:t>Patientendaten</w:t>
      </w:r>
    </w:p>
    <w:p>
      <w:r>
        <w:rPr>
          <w:b w:val="0"/>
          <w:sz w:val="22"/>
        </w:rPr>
        <w:t>Name: ________________________________________________________________</w:t>
      </w:r>
    </w:p>
    <w:p>
      <w:r>
        <w:rPr>
          <w:b w:val="0"/>
          <w:sz w:val="22"/>
        </w:rPr>
        <w:t>Geburtsdatum: ________________________________________________________</w:t>
      </w:r>
    </w:p>
    <w:p>
      <w:r>
        <w:rPr>
          <w:b w:val="0"/>
          <w:sz w:val="22"/>
        </w:rPr>
        <w:t>Adresse: ______________________________________________________________</w:t>
      </w:r>
    </w:p>
    <w:p/>
    <w:p/>
    <w:p>
      <w:r>
        <w:rPr>
          <w:b/>
          <w:sz w:val="24"/>
        </w:rPr>
        <w:t>Arztinformationen</w:t>
      </w:r>
    </w:p>
    <w:p>
      <w:r>
        <w:rPr>
          <w:b w:val="0"/>
          <w:sz w:val="22"/>
        </w:rPr>
        <w:t>Name des Arztes: _____________________________________________________</w:t>
      </w:r>
    </w:p>
    <w:p>
      <w:r>
        <w:rPr>
          <w:b w:val="0"/>
          <w:sz w:val="22"/>
        </w:rPr>
        <w:t>Fachrichtung: _________________________________________________________</w:t>
      </w:r>
    </w:p>
    <w:p>
      <w:r>
        <w:rPr>
          <w:b w:val="0"/>
          <w:sz w:val="22"/>
        </w:rPr>
        <w:t>Praxisadresse: ________________________________________________________</w:t>
      </w:r>
    </w:p>
    <w:p/>
    <w:p/>
    <w:p>
      <w:r>
        <w:rPr>
          <w:b/>
          <w:sz w:val="24"/>
        </w:rPr>
        <w:t>Behandlungsdetails</w:t>
      </w:r>
    </w:p>
    <w:p>
      <w:r>
        <w:rPr>
          <w:b w:val="0"/>
          <w:sz w:val="22"/>
        </w:rPr>
        <w:t>Behandlungszeitraum: _________________________________________________</w:t>
      </w:r>
    </w:p>
    <w:p>
      <w:r>
        <w:rPr>
          <w:b w:val="0"/>
          <w:sz w:val="22"/>
        </w:rPr>
        <w:t>Beschreibung der Behandlung / Leistungen:</w:t>
      </w:r>
    </w:p>
    <w:p>
      <w:r>
        <w:rPr>
          <w:b w:val="0"/>
          <w:sz w:val="22"/>
        </w:rPr>
        <w:t>______________________________________________________________________</w:t>
      </w:r>
    </w:p>
    <w:p>
      <w:r>
        <w:rPr>
          <w:b w:val="0"/>
          <w:sz w:val="22"/>
        </w:rPr>
        <w:t>______________________________________________________________________</w:t>
      </w:r>
    </w:p>
    <w:p>
      <w:r>
        <w:rPr>
          <w:b w:val="0"/>
          <w:sz w:val="22"/>
        </w:rPr>
        <w:t>______________________________________________________________________</w:t>
      </w:r>
    </w:p>
    <w:p/>
    <w:p/>
    <w:p>
      <w:r>
        <w:rPr>
          <w:b/>
          <w:sz w:val="24"/>
        </w:rPr>
        <w:t>Bewertung</w:t>
      </w:r>
    </w:p>
    <w:p>
      <w:r>
        <w:rPr>
          <w:b w:val="0"/>
          <w:sz w:val="22"/>
        </w:rPr>
        <w:t>Ich bestätige ausdrücklich, dass ich mit der fachlichen Kompetenz, der Freundlichkeit und dem Engagement des Arztes sehr zufrieden bin. Die Behandlung erfolgte stets verständlich, sorgfältig und vertrauensvoll.</w:t>
      </w:r>
    </w:p>
    <w:p/>
    <w:p/>
    <w:p>
      <w:r>
        <w:rPr>
          <w:b w:val="0"/>
          <w:sz w:val="22"/>
        </w:rPr>
        <w:t>Diese Bewertung dient ausschließlich der persönlichen Dokumentation und kann für entsprechende Zwecke genutzt werden. Sie ersetzt keine offizielle Patientenbefragung oder Qualitätskontrolle der Praxis.</w:t>
      </w:r>
    </w:p>
    <w:p/>
    <w:p/>
    <w:p/>
    <w:p>
      <w:r>
        <w:rPr>
          <w:b w:val="0"/>
          <w:sz w:val="22"/>
        </w:rPr>
        <w:t>Ort: ______________________________________    Datum: 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Patient</w:t>
            </w:r>
          </w:p>
        </w:tc>
        <w:tc>
          <w:tcPr>
            <w:tcW w:type="dxa" w:w="4986"/>
            <w:tcBorders>
              <w:top w:val="nil"/>
              <w:left w:val="nil"/>
              <w:bottom w:val="nil"/>
              <w:right w:val="nil"/>
              <w:insideH w:val="nil"/>
              <w:insideV w:val="nil"/>
            </w:tcBorders>
          </w:tcPr>
          <w:p>
            <w:pPr>
              <w:jc w:val="center"/>
            </w:pPr>
            <w:r>
              <w:t>Arzt</w:t>
            </w:r>
          </w:p>
        </w:tc>
      </w:tr>
      <w:tr>
        <w:tc>
          <w:tcPr>
            <w:tcW w:type="dxa" w:w="4986"/>
            <w:tcBorders>
              <w:top w:val="nil"/>
              <w:left w:val="nil"/>
              <w:bottom w:val="nil"/>
              <w:right w:val="nil"/>
              <w:insideH w:val="nil"/>
              <w:insideV w:val="nil"/>
            </w:tcBorders>
          </w:tcPr>
          <w:p>
            <w:pPr>
              <w:jc w:val="center"/>
            </w:pPr>
            <w:r>
              <w:br/>
              <w:br/>
              <w:t>Unterschrift: __________________________________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__________________________________</w:t>
            </w:r>
          </w:p>
        </w:tc>
      </w:tr>
      <w:tr>
        <w:tc>
          <w:tcPr>
            <w:tcW w:type="dxa" w:w="4986"/>
            <w:tcBorders>
              <w:top w:val="nil"/>
              <w:left w:val="nil"/>
              <w:bottom w:val="nil"/>
              <w:right w:val="nil"/>
              <w:insideH w:val="nil"/>
              <w:insideV w:val="nil"/>
            </w:tcBorders>
          </w:tcPr>
          <w:p>
            <w:pPr>
              <w:jc w:val="center"/>
            </w:pPr>
            <w:r>
              <w:t>Name: __________________________________________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https://gesundheit-experte.com/positive-bewertung-arzt-beispiel/</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https://gesundheit-experte.com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gesundheit-experte.com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sundheit-experte.com/positive-bewertung-arzt-beispiel/" TargetMode="External"/><Relationship Id="rId10" Type="http://schemas.openxmlformats.org/officeDocument/2006/relationships/hyperlink" Target="https://gesundheit-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