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REINIGUNGSNACHWEIS SCHANKANLAGE</w:t>
      </w:r>
    </w:p>
    <w:p/>
    <w:p/>
    <w:p>
      <w:r>
        <w:rPr>
          <w:b/>
          <w:sz w:val="20"/>
        </w:rPr>
        <w:t>Betreiber / Verantwortlicher: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Reinigungsunternehmen (falls extern):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Schankanlage / Objekt:</w:t>
      </w:r>
    </w:p>
    <w:p>
      <w:r>
        <w:rPr>
          <w:b w:val="0"/>
          <w:sz w:val="20"/>
        </w:rPr>
        <w:t>Bezeichnung: _______________________________________________________</w:t>
      </w:r>
    </w:p>
    <w:p>
      <w:r>
        <w:rPr>
          <w:b w:val="0"/>
          <w:sz w:val="20"/>
        </w:rPr>
        <w:t>Standort: __________________________________________________________</w:t>
      </w:r>
    </w:p>
    <w:p/>
    <w:p>
      <w:r>
        <w:rPr>
          <w:b/>
          <w:sz w:val="20"/>
        </w:rPr>
        <w:t>Reinigungsintervall:</w:t>
      </w:r>
    </w:p>
    <w:p>
      <w:r>
        <w:rPr>
          <w:b w:val="0"/>
          <w:sz w:val="20"/>
        </w:rPr>
        <w:t>☐ Täglich    ☐ Wöchentlich    ☐ Monatlich    ☐ Nach Bedarf / Sonstiges: ________________</w:t>
      </w:r>
    </w:p>
    <w:p/>
    <w:p>
      <w:r>
        <w:rPr>
          <w:b/>
          <w:sz w:val="20"/>
        </w:rPr>
        <w:t>Durchgeführte Reinigungsarbeiten:</w:t>
      </w:r>
    </w:p>
    <w:p>
      <w:r>
        <w:rPr>
          <w:b w:val="0"/>
          <w:sz w:val="20"/>
        </w:rPr>
        <w:t>☐ Innenreinigung der Schläuche</w:t>
      </w:r>
    </w:p>
    <w:p>
      <w:r>
        <w:rPr>
          <w:b w:val="0"/>
          <w:sz w:val="20"/>
        </w:rPr>
        <w:t>☐ Außenreinigung der Anlage</w:t>
      </w:r>
    </w:p>
    <w:p>
      <w:r>
        <w:rPr>
          <w:b w:val="0"/>
          <w:sz w:val="20"/>
        </w:rPr>
        <w:t>☐ Reinigung des Zapfhahns</w:t>
      </w:r>
    </w:p>
    <w:p>
      <w:r>
        <w:rPr>
          <w:b w:val="0"/>
          <w:sz w:val="20"/>
        </w:rPr>
        <w:t>☐ Reinigung der Kühlanlage</w:t>
      </w:r>
    </w:p>
    <w:p>
      <w:r>
        <w:rPr>
          <w:b w:val="0"/>
          <w:sz w:val="20"/>
        </w:rPr>
        <w:t>☐ Entkalkung (falls erforderlich)</w:t>
      </w:r>
    </w:p>
    <w:p>
      <w:r>
        <w:rPr>
          <w:b w:val="0"/>
          <w:sz w:val="20"/>
        </w:rPr>
        <w:t>☐ Sonstige Reinigungsmaßnahmen: ______________________________________</w:t>
      </w:r>
    </w:p>
    <w:p/>
    <w:p>
      <w:r>
        <w:rPr>
          <w:b/>
          <w:sz w:val="20"/>
        </w:rPr>
        <w:t>Verwendete Reinigungsmittel: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Hiermit bestätige ich die ordnungsgemäße und vollständige Reinigung der oben genannten Schankanlage gemäß den geltenden Hygiene- und Arbeitsschutzvorschriften.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Reinigungsverantwortlicher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Betreiber / 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</w:t>
            </w:r>
          </w:p>
        </w:tc>
      </w:tr>
    </w:tbl>
    <w:p/>
    <w:p/>
    <w:p/>
    <w:p>
      <w:r>
        <w:rPr>
          <w:b w:val="0"/>
          <w:sz w:val="20"/>
        </w:rPr>
        <w:t>Datum: 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https://gesundheit-experte.com/reinigungsnachweis-schankanlage/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reinigungsnachweis-schankanlag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