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ZUR RÜCKERSTATTUNG FÜR ZAHNREINIGUNG</w:t>
      </w:r>
    </w:p>
    <w:p/>
    <w:p>
      <w:r>
        <w:rPr>
          <w:b/>
          <w:sz w:val="20"/>
        </w:rPr>
        <w:t>Angaben zum Patienten: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/>
          <w:sz w:val="20"/>
        </w:rPr>
        <w:t>Angaben zur Zahnarztpraxis:</w:t>
      </w:r>
    </w:p>
    <w:p>
      <w:r>
        <w:rPr>
          <w:b w:val="0"/>
          <w:sz w:val="20"/>
        </w:rPr>
        <w:t>Name der Praxis: 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Name des behandelnden Zahnarztes: ____________________________________</w:t>
      </w:r>
    </w:p>
    <w:p/>
    <w:p>
      <w:r>
        <w:rPr>
          <w:b/>
          <w:sz w:val="20"/>
        </w:rPr>
        <w:t>Details zur Zahnreinigung:</w:t>
      </w:r>
    </w:p>
    <w:p>
      <w:r>
        <w:rPr>
          <w:b w:val="0"/>
          <w:sz w:val="20"/>
        </w:rPr>
        <w:t>Datum der Behandlung: ________________________________________________</w:t>
      </w:r>
    </w:p>
    <w:p>
      <w:r>
        <w:rPr>
          <w:b w:val="0"/>
          <w:sz w:val="20"/>
        </w:rPr>
        <w:t>Behandelte Leistungen (z.B. Prophylaxe, Politur, Fluoridierung): 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Hiermit erkläre ich, dass die oben genannte Zahnreinigung stattgefunden hat und ich die Erstattung der dafür entstandenen Kosten beantrage.</w:t>
      </w:r>
    </w:p>
    <w:p/>
    <w:p>
      <w:r>
        <w:rPr>
          <w:b/>
          <w:sz w:val="20"/>
        </w:rPr>
        <w:t>Ich versichere, dass diese Angaben wahrheitsgemäß und vollständig sind. Mir ist bekannt, dass unrichtige Angaben rechtliche Konsequenzen nach sich ziehen können.</w:t>
      </w:r>
    </w:p>
    <w:p/>
    <w:p/>
    <w:p>
      <w:r>
        <w:rPr>
          <w:b w:val="0"/>
          <w:sz w:val="20"/>
        </w:rPr>
        <w:t>Ort: _________________________________________________________________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Zahnarzt / Praxis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https://gesundheit-experte.com/ruckerstattung-zahnreinigung/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ruckerstattung-zahnr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