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SEHR GEEHRTES PRAXISTEAM</w:t>
      </w:r>
    </w:p>
    <w:p/>
    <w:p/>
    <w:p>
      <w:r>
        <w:rPr>
          <w:b w:val="0"/>
          <w:sz w:val="22"/>
        </w:rPr>
        <w:t>Hiermit erkläre ich gegenüber dem Praxisteam, dass ich die folgenden Informationen korrekt und vollständig angebe und die rechtlichen Hinweise verstanden habe.</w:t>
      </w:r>
    </w:p>
    <w:p/>
    <w:p/>
    <w:p>
      <w:r>
        <w:rPr>
          <w:b/>
          <w:sz w:val="24"/>
        </w:rPr>
        <w:t>1. Persönliche Daten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2. Gesundheitszustand und Angaben zur Behandlung</w:t>
      </w:r>
    </w:p>
    <w:p>
      <w:r>
        <w:rPr>
          <w:b w:val="0"/>
          <w:sz w:val="22"/>
        </w:rPr>
        <w:t>Ich bestätige, dass ich alle relevanten gesundheitlichen Informationen sowie Vorerkrankungen und Allergien dem Praxisteam mitgeteilt habe.</w:t>
      </w:r>
    </w:p>
    <w:p>
      <w:r>
        <w:rPr>
          <w:b w:val="0"/>
          <w:sz w:val="22"/>
        </w:rPr>
        <w:t>Ich bin damit einverstanden, dass die Behandlung nach aktuellem Stand der medizinischen Erkenntnisse erfolgt.</w:t>
      </w:r>
    </w:p>
    <w:p/>
    <w:p>
      <w:r>
        <w:rPr>
          <w:b/>
          <w:sz w:val="24"/>
        </w:rPr>
        <w:t>3. Einwilligung zur Behandlung</w:t>
      </w:r>
    </w:p>
    <w:p>
      <w:r>
        <w:rPr>
          <w:b w:val="0"/>
          <w:sz w:val="22"/>
        </w:rPr>
        <w:t>Ich willige ein, dass das Praxisteam medizinische Maßnahmen vornimmt, die für die Behandlung notwendig sind.</w:t>
      </w:r>
    </w:p>
    <w:p>
      <w:r>
        <w:rPr>
          <w:b w:val="0"/>
          <w:sz w:val="22"/>
        </w:rPr>
        <w:t>Ich habe die Möglichkeit gehabt, Fragen zu stellen, und fühle mich ausreichend informiert.</w:t>
      </w:r>
    </w:p>
    <w:p/>
    <w:p>
      <w:r>
        <w:rPr>
          <w:b/>
          <w:sz w:val="24"/>
        </w:rPr>
        <w:t>4. Datenschutz und Schweigepflicht</w:t>
      </w:r>
    </w:p>
    <w:p>
      <w:r>
        <w:rPr>
          <w:b w:val="0"/>
          <w:sz w:val="22"/>
        </w:rPr>
        <w:t>Mir ist bekannt, dass alle meine Daten vertraulich behandelt werden und nur im Rahmen der Behandlung verwendet werden.</w:t>
      </w:r>
    </w:p>
    <w:p>
      <w:r>
        <w:rPr>
          <w:b w:val="0"/>
          <w:sz w:val="22"/>
        </w:rPr>
        <w:t>Die Weitergabe meiner Daten an Dritte erfolgt nur mit meiner ausdrücklichen Zustimmung oder wenn gesetzlich vorgeschrieben.</w:t>
      </w:r>
    </w:p>
    <w:p/>
    <w:p>
      <w:r>
        <w:rPr>
          <w:b/>
          <w:sz w:val="24"/>
        </w:rPr>
        <w:t>5. Haftungsausschluss</w:t>
      </w:r>
    </w:p>
    <w:p>
      <w:r>
        <w:rPr>
          <w:b w:val="0"/>
          <w:sz w:val="22"/>
        </w:rPr>
        <w:t>Das Praxisteam haftet nur für Vorsatz und grobe Fahrlässigkeit. Für leichte Fahrlässigkeit ist die Haftung ausgeschlossen, soweit gesetzlich zulässig.</w:t>
      </w:r>
    </w:p>
    <w:p/>
    <w:p>
      <w:r>
        <w:rPr>
          <w:b/>
          <w:sz w:val="24"/>
        </w:rPr>
        <w:t>6. Widerruf und Änderungen</w:t>
      </w:r>
    </w:p>
    <w:p>
      <w:r>
        <w:rPr>
          <w:b w:val="0"/>
          <w:sz w:val="22"/>
        </w:rPr>
        <w:t>Ich kann diese Einwilligung jederzeit schriftlich widerrufen. Änderungen meiner Angaben werde ich umgehend mitteilen.</w:t>
      </w:r>
    </w:p>
    <w:p/>
    <w:p/>
    <w:p>
      <w:r>
        <w:rPr>
          <w:b w:val="0"/>
          <w:sz w:val="22"/>
        </w:rPr>
        <w:t>Ort: ________________________________</w:t>
      </w:r>
    </w:p>
    <w:p>
      <w:r>
        <w:rPr>
          <w:b w:val="0"/>
          <w:sz w:val="22"/>
        </w:rPr>
        <w:t>Datum: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Praxisteam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https://gesundheit-experte.com/sehr-geehrtes-praxisteam/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sehr-geehrtes-praxisteam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