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SOLARIUMVERTRAGES MIT ÄRZTLICHEM ATTEST</w:t>
      </w:r>
    </w:p>
    <w:p/>
    <w:p/>
    <w:p>
      <w:r>
        <w:rPr>
          <w:b/>
          <w:sz w:val="24"/>
        </w:rPr>
        <w:t>Vertragsdaten</w:t>
      </w:r>
    </w:p>
    <w:p>
      <w:r>
        <w:rPr>
          <w:b w:val="0"/>
          <w:sz w:val="22"/>
        </w:rPr>
        <w:t>Name des Vertragsnehmers: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Vertragsnummer: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Anbieter</w:t>
      </w:r>
    </w:p>
    <w:p>
      <w:r>
        <w:rPr>
          <w:b w:val="0"/>
          <w:sz w:val="22"/>
        </w:rPr>
        <w:t>Name des Solariumanbieters: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Kündigung</w:t>
      </w:r>
    </w:p>
    <w:p>
      <w:r>
        <w:rPr>
          <w:b w:val="0"/>
          <w:sz w:val="22"/>
        </w:rPr>
        <w:t>Hiermit kündige ich den mit Ihnen bestehenden Solariumvertrag fristgerecht und mit sofortiger Wirkung, aufgrund eines ärztlichen Attests, das eine weitere Nutzung aus gesundheitlichen Gründen untersagt.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/>
    <w:p>
      <w:r>
        <w:rPr>
          <w:b/>
          <w:sz w:val="22"/>
        </w:rPr>
        <w:t>Das ärztliche Attest füge ich dieser Kündigung bei.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Solariumanbieter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https://gesundheit-experte.com/solarium-vertrag-kundigen-mit-attest/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solarium-vertrag-kundigen-mit-attes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