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SPORTUNFÄHIGKEITSBESCHEINIGUNG</w:t>
      </w:r>
    </w:p>
    <w:p/>
    <w:p/>
    <w:p>
      <w:r>
        <w:rPr>
          <w:b w:val="0"/>
          <w:sz w:val="22"/>
        </w:rPr>
        <w:t>Hiermit bescheinige ich, dass folgende Person aufgrund gesundheitlicher Einschränkungen für die Teilnahme am Sport vorübergehend nicht in der Lage ist.</w:t>
      </w:r>
    </w:p>
    <w:p/>
    <w:p/>
    <w:p>
      <w:r>
        <w:rPr>
          <w:b/>
          <w:sz w:val="24"/>
        </w:rPr>
        <w:t>1. Patientendaten</w:t>
      </w:r>
    </w:p>
    <w:p>
      <w:r>
        <w:rPr>
          <w:b w:val="0"/>
          <w:sz w:val="22"/>
        </w:rPr>
        <w:t>Name: ______________________________________________</w:t>
      </w:r>
    </w:p>
    <w:p>
      <w:r>
        <w:rPr>
          <w:b w:val="0"/>
          <w:sz w:val="22"/>
        </w:rPr>
        <w:t>Geburtsdatum: _______________________________________</w:t>
      </w:r>
    </w:p>
    <w:p>
      <w:r>
        <w:rPr>
          <w:b w:val="0"/>
          <w:sz w:val="22"/>
        </w:rPr>
        <w:t>Anschrift: __________________________________________</w:t>
      </w:r>
    </w:p>
    <w:p/>
    <w:p/>
    <w:p>
      <w:r>
        <w:rPr>
          <w:b/>
          <w:sz w:val="24"/>
        </w:rPr>
        <w:t>2. Ärztliche Untersuchung</w:t>
      </w:r>
    </w:p>
    <w:p>
      <w:r>
        <w:rPr>
          <w:b w:val="0"/>
          <w:sz w:val="22"/>
        </w:rPr>
        <w:t>Datum der Untersuchung: _____________________________</w:t>
      </w:r>
    </w:p>
    <w:p>
      <w:r>
        <w:rPr>
          <w:b w:val="0"/>
          <w:sz w:val="22"/>
        </w:rPr>
        <w:t>Festgestellte Einschränkungen / Diagnose:</w:t>
      </w:r>
    </w:p>
    <w:p>
      <w:r>
        <w:rPr>
          <w:b w:val="0"/>
          <w:sz w:val="22"/>
        </w:rPr>
        <w:t>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</w:t>
      </w:r>
    </w:p>
    <w:p/>
    <w:p/>
    <w:p>
      <w:r>
        <w:rPr>
          <w:b/>
          <w:sz w:val="24"/>
        </w:rPr>
        <w:t>3. Sportunfähigkeit</w:t>
      </w:r>
    </w:p>
    <w:p>
      <w:r>
        <w:rPr>
          <w:b w:val="0"/>
          <w:sz w:val="22"/>
        </w:rPr>
        <w:t>Die oben genannte Person ist aus gesundheitlichen Gründen sportunfähig vom:</w:t>
      </w:r>
    </w:p>
    <w:p>
      <w:r>
        <w:rPr>
          <w:b w:val="0"/>
          <w:sz w:val="22"/>
        </w:rPr>
        <w:t>________________________ bis ________________________</w:t>
      </w:r>
    </w:p>
    <w:p>
      <w:r>
        <w:rPr>
          <w:b w:val="0"/>
          <w:sz w:val="22"/>
        </w:rPr>
        <w:t>Die Sportunfähigkeit umfasst alle sportlichen Aktivitäten, die die Gesundheit gefährden könnten.</w:t>
      </w:r>
    </w:p>
    <w:p/>
    <w:p/>
    <w:p>
      <w:r>
        <w:rPr>
          <w:b/>
          <w:sz w:val="24"/>
        </w:rPr>
        <w:t>4. Hinweise</w:t>
      </w:r>
    </w:p>
    <w:p>
      <w:r>
        <w:rPr>
          <w:b w:val="0"/>
          <w:sz w:val="22"/>
        </w:rPr>
        <w:t>Diese Bescheinigung dient zum Nachweis der Sportunfähigkeit gegenüber Sportvereinen, Schulen oder anderen Institutionen.</w:t>
      </w:r>
    </w:p>
    <w:p>
      <w:r>
        <w:rPr>
          <w:b w:val="0"/>
          <w:sz w:val="22"/>
        </w:rPr>
        <w:t>Eine Wiederaufnahme sportlicher Aktivitäten sollte nur nach ärztlicher Freigabe erfolgen.</w:t>
      </w:r>
    </w:p>
    <w:p/>
    <w:p/>
    <w:p>
      <w:r>
        <w:rPr>
          <w:b w:val="0"/>
          <w:sz w:val="22"/>
        </w:rPr>
        <w:t>Ort: ___________________________________    Datum: 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Arzt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Praxisstempel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https://gesundheit-experte.com/sportunfahigkeitsbescheinigung/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sportunfahigkeitsbescheinigung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