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STURZPROTOKOLL</w:t>
      </w:r>
    </w:p>
    <w:p/>
    <w:p/>
    <w:p>
      <w:r>
        <w:rPr>
          <w:b/>
          <w:sz w:val="22"/>
        </w:rPr>
        <w:t>Auftraggeber: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Auftragnehmer: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Ort der Begehung: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Datum der Begehung: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1. Beschreibung des Sturzes / Unfallhergangs: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2. Beteiligte Personen: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Name</w:t>
            </w:r>
          </w:p>
        </w:tc>
        <w:tc>
          <w:tcPr>
            <w:tcW w:type="dxa" w:w="3324"/>
          </w:tcPr>
          <w:p>
            <w:r>
              <w:t>Funktion / Rolle</w:t>
            </w:r>
          </w:p>
        </w:tc>
        <w:tc>
          <w:tcPr>
            <w:tcW w:type="dxa" w:w="3324"/>
          </w:tcPr>
          <w:p>
            <w:r>
              <w:t>Anmerkungen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2"/>
        </w:rPr>
        <w:t>3. Mögliche Unfallursachen und Gefahrenquellen: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4. Maßnahmen zur Unfallverhütung: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5. Sonstige Bemerkungen: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https://gesundheit-experte.com/sturzprotokoll-schreiben-beispiel/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sturzprotokoll-schreiben-beispiel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