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ERKLÄRUNG ZUR BEENDIGUNG DER THERAPIE</w:t>
      </w:r>
    </w:p>
    <w:p/>
    <w:p/>
    <w:p>
      <w:r>
        <w:rPr>
          <w:b/>
          <w:sz w:val="22"/>
        </w:rPr>
        <w:t>Ich erkläre hiermit, die therapeutische Behandlung mit folgender Therapeutin / folgendem Therapeuten zu beenden:</w:t>
      </w:r>
    </w:p>
    <w:p/>
    <w:p>
      <w:r>
        <w:rPr>
          <w:b w:val="0"/>
          <w:sz w:val="22"/>
        </w:rPr>
        <w:t>Name Therapeut/in: ______________________________________________________________</w:t>
      </w:r>
    </w:p>
    <w:p>
      <w:r>
        <w:rPr>
          <w:b w:val="0"/>
          <w:sz w:val="22"/>
        </w:rPr>
        <w:t>Praxis / Einrichtung: ____________________________________________________________</w:t>
      </w:r>
    </w:p>
    <w:p>
      <w:r>
        <w:rPr>
          <w:b w:val="0"/>
          <w:sz w:val="22"/>
        </w:rPr>
        <w:t>Anschrift: _____________________________________________________________________</w:t>
      </w:r>
    </w:p>
    <w:p/>
    <w:p>
      <w:r>
        <w:rPr>
          <w:b w:val="0"/>
          <w:sz w:val="22"/>
        </w:rPr>
        <w:t>Name Klient/in: _________________________________________________________________</w:t>
      </w:r>
    </w:p>
    <w:p>
      <w:r>
        <w:rPr>
          <w:b w:val="0"/>
          <w:sz w:val="22"/>
        </w:rPr>
        <w:t>Geburtsdatum: __________________________________________________________________</w:t>
      </w:r>
    </w:p>
    <w:p>
      <w:r>
        <w:rPr>
          <w:b w:val="0"/>
          <w:sz w:val="22"/>
        </w:rPr>
        <w:t>Anschrift: _____________________________________________________________________</w:t>
      </w:r>
    </w:p>
    <w:p/>
    <w:p>
      <w:r>
        <w:rPr>
          <w:b/>
          <w:sz w:val="22"/>
        </w:rPr>
        <w:t>Grund der Beendigung (optional):</w:t>
      </w:r>
    </w:p>
    <w:p>
      <w:r>
        <w:rPr>
          <w:b w:val="0"/>
          <w:sz w:val="22"/>
        </w:rPr>
        <w:t>________________________________________________________________________________</w:t>
      </w:r>
    </w:p>
    <w:p>
      <w:r>
        <w:rPr>
          <w:b w:val="0"/>
          <w:sz w:val="22"/>
        </w:rPr>
        <w:t>________________________________________________________________________________</w:t>
      </w:r>
    </w:p>
    <w:p>
      <w:r>
        <w:rPr>
          <w:b w:val="0"/>
          <w:sz w:val="22"/>
        </w:rPr>
        <w:t>________________________________________________________________________________</w:t>
      </w:r>
    </w:p>
    <w:p/>
    <w:p>
      <w:r>
        <w:rPr>
          <w:b w:val="0"/>
          <w:sz w:val="22"/>
        </w:rPr>
        <w:t>Hiermit bestätige ich, dass ich die Therapie freiwillig und eigenverantwortlich beende. Mir ist bewusst, dass die Beendigung der Therapie Auswirkungen auf meine Gesundheit haben kann. Ich habe die Möglichkeit erhalten, offene Fragen zu besprechen und alternative Unterstützungsangebote zu prüfen.</w:t>
      </w:r>
    </w:p>
    <w:p/>
    <w:p>
      <w:r>
        <w:rPr>
          <w:b w:val="0"/>
          <w:sz w:val="22"/>
        </w:rPr>
        <w:t>Die Schweigepflicht bleibt auch nach Beendigung der Behandlung bestehen. Meine personenbezogenen Daten werden gemäß den gesetzlichen Vorgaben vertraulich behandelt und gespeichert.</w:t>
      </w:r>
    </w:p>
    <w:p/>
    <w:p/>
    <w:p>
      <w:r>
        <w:rPr>
          <w:b w:val="0"/>
          <w:sz w:val="22"/>
        </w:rPr>
        <w:t>Ort: _____________________________________________________</w:t>
      </w:r>
    </w:p>
    <w:p>
      <w:r>
        <w:rPr>
          <w:b w:val="0"/>
          <w:sz w:val="22"/>
        </w:rPr>
        <w:t>Datum: 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Klient/in</w:t>
            </w:r>
          </w:p>
        </w:tc>
        <w:tc>
          <w:tcPr>
            <w:tcW w:type="dxa" w:w="4986"/>
            <w:tcBorders>
              <w:top w:val="nil"/>
              <w:left w:val="nil"/>
              <w:bottom w:val="nil"/>
              <w:right w:val="nil"/>
              <w:insideH w:val="nil"/>
              <w:insideV w:val="nil"/>
            </w:tcBorders>
          </w:tcPr>
          <w:p>
            <w:pPr>
              <w:jc w:val="center"/>
            </w:pPr>
            <w:r>
              <w:t>Therapeut/in</w:t>
            </w:r>
          </w:p>
        </w:tc>
      </w:tr>
      <w:tr>
        <w:tc>
          <w:tcPr>
            <w:tcW w:type="dxa" w:w="4986"/>
            <w:tcBorders>
              <w:top w:val="nil"/>
              <w:left w:val="nil"/>
              <w:bottom w:val="nil"/>
              <w:right w:val="nil"/>
              <w:insideH w:val="nil"/>
              <w:insideV w:val="nil"/>
            </w:tcBorders>
          </w:tcPr>
          <w:p>
            <w:pPr>
              <w:jc w:val="center"/>
            </w:pPr>
            <w:r>
              <w:br/>
              <w:br/>
              <w:t>Unterschrift: ____________________________</w:t>
            </w:r>
          </w:p>
        </w:tc>
        <w:tc>
          <w:tcPr>
            <w:tcW w:type="dxa" w:w="4986"/>
            <w:tcBorders>
              <w:top w:val="nil"/>
              <w:left w:val="nil"/>
              <w:bottom w:val="nil"/>
              <w:right w:val="nil"/>
              <w:insideH w:val="nil"/>
              <w:insideV w:val="nil"/>
            </w:tcBorders>
          </w:tcPr>
          <w:p>
            <w:pPr>
              <w:jc w:val="center"/>
            </w:pPr>
            <w:r>
              <w:br/>
              <w:br/>
              <w:t>Unterschrift: ____________________________</w:t>
            </w:r>
          </w:p>
        </w:tc>
      </w:tr>
      <w:tr>
        <w:tc>
          <w:tcPr>
            <w:tcW w:type="dxa" w:w="4986"/>
            <w:tcBorders>
              <w:top w:val="nil"/>
              <w:left w:val="nil"/>
              <w:bottom w:val="nil"/>
              <w:right w:val="nil"/>
              <w:insideH w:val="nil"/>
              <w:insideV w:val="nil"/>
            </w:tcBorders>
          </w:tcPr>
          <w:p>
            <w:pPr>
              <w:jc w:val="center"/>
            </w:pPr>
            <w:r>
              <w:t>Name in Druckbuchstaben: __________________</w:t>
            </w:r>
          </w:p>
        </w:tc>
        <w:tc>
          <w:tcPr>
            <w:tcW w:type="dxa" w:w="4986"/>
            <w:tcBorders>
              <w:top w:val="nil"/>
              <w:left w:val="nil"/>
              <w:bottom w:val="nil"/>
              <w:right w:val="nil"/>
              <w:insideH w:val="nil"/>
              <w:insideV w:val="nil"/>
            </w:tcBorders>
          </w:tcPr>
          <w:p>
            <w:pPr>
              <w:jc w:val="center"/>
            </w:pPr>
            <w:r>
              <w:t>Name in Druckbuchstaben: __________________</w:t>
            </w:r>
          </w:p>
        </w:tc>
      </w:tr>
    </w:tbl>
    <w:p>
      <w:r>
        <w:br w:type="page"/>
      </w:r>
    </w:p>
    <w:p>
      <w:pPr>
        <w:jc w:val="center"/>
      </w:pPr>
      <w:r>
        <w:rPr>
          <w:color w:val="555555"/>
          <w:sz w:val="24"/>
        </w:rPr>
        <w:t>Originalquelle dieses Dokuments:</w:t>
      </w:r>
    </w:p>
    <w:p>
      <w:pPr>
        <w:jc w:val="center"/>
      </w:pPr>
      <w:hyperlink r:id="rId9">
        <w:r>
          <w:rPr>
            <w:color w:val="0000FF"/>
            <w:u w:val="single"/>
          </w:rPr>
          <w:t>https://gesundheit-experte.com/therapie-beenden/</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https://gesundheit-experte.com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gesundheit-experte.com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gesundheit-experte.com/therapie-beenden/" TargetMode="External"/><Relationship Id="rId10" Type="http://schemas.openxmlformats.org/officeDocument/2006/relationships/hyperlink" Target="https://gesundheit-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