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UNBEDENKLICHKEITSBESCHEINIGUNG BEZÜGLICH DER TOLLWUT</w:t>
      </w:r>
    </w:p>
    <w:p/>
    <w:p/>
    <w:p>
      <w:r>
        <w:rPr>
          <w:b w:val="0"/>
          <w:sz w:val="20"/>
        </w:rPr>
        <w:t>Hiermit wird bescheinigt, dass das unten genannte Tier nach den geltenden gesetzlichen Bestimmungen der Bundesrepublik Deutschland hinsichtlich der Tollwut als unbedenklich einzustufen ist.</w:t>
      </w:r>
    </w:p>
    <w:p/>
    <w:p/>
    <w:p>
      <w:r>
        <w:rPr>
          <w:b/>
          <w:sz w:val="20"/>
        </w:rPr>
        <w:t>Angaben zum Tier:</w:t>
      </w:r>
    </w:p>
    <w:p>
      <w:r>
        <w:rPr>
          <w:b w:val="0"/>
          <w:sz w:val="20"/>
        </w:rPr>
        <w:t>Name des Tieres: _______________________________________________</w:t>
      </w:r>
    </w:p>
    <w:p>
      <w:r>
        <w:rPr>
          <w:b w:val="0"/>
          <w:sz w:val="20"/>
        </w:rPr>
        <w:t>Art / Rasse: _____________________________________________________</w:t>
      </w:r>
    </w:p>
    <w:p>
      <w:r>
        <w:rPr>
          <w:b w:val="0"/>
          <w:sz w:val="20"/>
        </w:rPr>
        <w:t>Geschlecht: _____________________________________________________</w:t>
      </w:r>
    </w:p>
    <w:p>
      <w:r>
        <w:rPr>
          <w:b w:val="0"/>
          <w:sz w:val="20"/>
        </w:rPr>
        <w:t>Geburtsdatum: ___________________________________________________</w:t>
      </w:r>
    </w:p>
    <w:p>
      <w:r>
        <w:rPr>
          <w:b w:val="0"/>
          <w:sz w:val="20"/>
        </w:rPr>
        <w:t>Kennzeichnung (z.B. Chip-/Tätowiernummer): _____________________</w:t>
      </w:r>
    </w:p>
    <w:p/>
    <w:p>
      <w:r>
        <w:rPr>
          <w:b/>
          <w:sz w:val="20"/>
        </w:rPr>
        <w:t>Angaben zum Tierhalter:</w:t>
      </w:r>
    </w:p>
    <w:p>
      <w:r>
        <w:rPr>
          <w:b w:val="0"/>
          <w:sz w:val="20"/>
        </w:rPr>
        <w:t>Name des Halters: _______________________________________________</w:t>
      </w:r>
    </w:p>
    <w:p>
      <w:r>
        <w:rPr>
          <w:b w:val="0"/>
          <w:sz w:val="20"/>
        </w:rPr>
        <w:t>Anschrift: ______________________________________________________</w:t>
      </w:r>
    </w:p>
    <w:p>
      <w:r>
        <w:rPr>
          <w:b w:val="0"/>
          <w:sz w:val="20"/>
        </w:rPr>
        <w:t>Telefon / E-Mail: ________________________________________________</w:t>
      </w:r>
    </w:p>
    <w:p/>
    <w:p>
      <w:r>
        <w:rPr>
          <w:b/>
          <w:sz w:val="20"/>
        </w:rPr>
        <w:t>Impfung gegen Tollwut:</w:t>
      </w:r>
    </w:p>
    <w:p>
      <w:r>
        <w:rPr>
          <w:b w:val="0"/>
          <w:sz w:val="20"/>
        </w:rPr>
        <w:t>Datum der letzten Tollwutimpfung: _______________________________</w:t>
      </w:r>
    </w:p>
    <w:p>
      <w:r>
        <w:rPr>
          <w:b w:val="0"/>
          <w:sz w:val="20"/>
        </w:rPr>
        <w:t>Impfstoff und Hersteller: _______________________________________</w:t>
      </w:r>
    </w:p>
    <w:p>
      <w:r>
        <w:rPr>
          <w:b w:val="0"/>
          <w:sz w:val="20"/>
        </w:rPr>
        <w:t>Gültigkeit der Impfung bis: ______________________________________</w:t>
      </w:r>
    </w:p>
    <w:p/>
    <w:p>
      <w:r>
        <w:rPr>
          <w:b/>
          <w:sz w:val="20"/>
        </w:rPr>
        <w:t>Untersuchungsergebnis:</w:t>
      </w:r>
    </w:p>
    <w:p>
      <w:r>
        <w:rPr>
          <w:b w:val="0"/>
          <w:sz w:val="20"/>
        </w:rPr>
        <w:t>Nach eingehender Untersuchung und Prüfung der vorgelegten Unterlagen wurde festgestellt, dass keine Anhaltspunkte für eine Tollwutinfektion vorliegen.</w:t>
      </w:r>
    </w:p>
    <w:p>
      <w:r>
        <w:rPr>
          <w:b w:val="0"/>
          <w:sz w:val="20"/>
        </w:rPr>
        <w:t>Das Tier gilt zum Zeitpunkt der Ausstellung dieser Bescheinigung als frei von Tollwut.</w:t>
      </w:r>
    </w:p>
    <w:p/>
    <w:p/>
    <w:p>
      <w:r>
        <w:rPr>
          <w:b/>
          <w:sz w:val="20"/>
        </w:rPr>
        <w:t>Rechtlicher Hinweis:</w:t>
      </w:r>
    </w:p>
    <w:p>
      <w:r>
        <w:rPr>
          <w:b w:val="0"/>
          <w:sz w:val="20"/>
        </w:rPr>
        <w:t>Diese Bescheinigung wurde nach bestem Wissen und Gewissen anhand der vorliegenden Befunde ausgestellt. Sie ersetzt nicht die Einhaltung der gesetzlichen Melde- und Meldepflichten.</w:t>
      </w:r>
    </w:p>
    <w:p/>
    <w:p/>
    <w:p>
      <w:r>
        <w:rPr>
          <w:b w:val="0"/>
          <w:sz w:val="20"/>
        </w:rPr>
        <w:t>Ort der Ausstellung: _____________________________________________</w:t>
      </w:r>
    </w:p>
    <w:p>
      <w:r>
        <w:rPr>
          <w:b w:val="0"/>
          <w:sz w:val="20"/>
        </w:rPr>
        <w:t>Datum der Ausstellung: 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Tierarzt / Amtstierarzt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Tierhalter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https://gesundheit-experte.com/tollwut-unbedenklichkeitsbescheinigung-deutschland/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https://gesundheit-experte.com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gesundheit-experte.com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gesundheit-experte.com/tollwut-unbedenklichkeitsbescheinigung-deutschland/" TargetMode="External"/><Relationship Id="rId10" Type="http://schemas.openxmlformats.org/officeDocument/2006/relationships/hyperlink" Target="https://gesundheit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