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FRISTVERLÄNGERUNG</w:t>
      </w:r>
    </w:p>
    <w:p/>
    <w:p/>
    <w:p>
      <w:r>
        <w:rPr>
          <w:b w:val="0"/>
          <w:sz w:val="22"/>
        </w:rPr>
        <w:t>An:</w:t>
      </w:r>
    </w:p>
    <w:p>
      <w:r>
        <w:rPr>
          <w:b w:val="0"/>
          <w:sz w:val="22"/>
        </w:rPr>
        <w:t>_________________________________________</w:t>
      </w:r>
    </w:p>
    <w:p>
      <w:r>
        <w:rPr>
          <w:b w:val="0"/>
          <w:sz w:val="22"/>
        </w:rPr>
        <w:t>_________________________________________</w:t>
      </w:r>
    </w:p>
    <w:p>
      <w:r>
        <w:rPr>
          <w:b w:val="0"/>
          <w:sz w:val="22"/>
        </w:rPr>
        <w:t>_________________________________________</w:t>
      </w:r>
    </w:p>
    <w:p>
      <w:r>
        <w:rPr>
          <w:b w:val="0"/>
          <w:sz w:val="22"/>
        </w:rPr>
        <w:t>_________________________________________</w:t>
      </w:r>
    </w:p>
    <w:p/>
    <w:p/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Name: __________________________________________</w:t>
      </w:r>
    </w:p>
    <w:p>
      <w:r>
        <w:rPr>
          <w:b w:val="0"/>
          <w:sz w:val="22"/>
        </w:rPr>
        <w:t>Anschrift: ______________________________________</w:t>
      </w:r>
    </w:p>
    <w:p>
      <w:r>
        <w:rPr>
          <w:b w:val="0"/>
          <w:sz w:val="22"/>
        </w:rPr>
        <w:t>Telefon: _______________________________________</w:t>
      </w:r>
    </w:p>
    <w:p>
      <w:r>
        <w:rPr>
          <w:b w:val="0"/>
          <w:sz w:val="22"/>
        </w:rPr>
        <w:t>E-Mail: 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Fristverlängerung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eine Verlängerung der gesetzten Frist bezüglich __________________________________________ (bitte den Sachverhalt oder das Aktenzeichen eintragen).</w:t>
      </w:r>
    </w:p>
    <w:p/>
    <w:p>
      <w:r>
        <w:rPr>
          <w:b w:val="0"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>
      <w:r>
        <w:rPr>
          <w:b w:val="0"/>
          <w:sz w:val="22"/>
        </w:rPr>
        <w:t>Ich bitte daher um eine Verlängerung der Frist um __________________________ Tage/Wochen.</w:t>
      </w:r>
    </w:p>
    <w:p/>
    <w:p>
      <w:r>
        <w:rPr>
          <w:b w:val="0"/>
          <w:sz w:val="22"/>
        </w:rPr>
        <w:t>Für Rückfragen stehe ich Ihnen selbstverständlich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https://gesundheit-experte.com/um-fristverlangerung-bitten/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um-fristverlangerung-bitt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