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UMSTELLUNGSANTRAG REHABILITATION</w:t>
      </w:r>
    </w:p>
    <w:p/>
    <w:p/>
    <w:p>
      <w:r>
        <w:rPr>
          <w:b/>
          <w:sz w:val="22"/>
        </w:rPr>
        <w:t>An die zuständige Rehabilitationsstelle / Kostenträger: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Angaben zum Antragsteller:</w:t>
      </w:r>
    </w:p>
    <w:p>
      <w:r>
        <w:rPr>
          <w:b w:val="0"/>
          <w:sz w:val="22"/>
        </w:rPr>
        <w:t>Name, Vorname: 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___________________________________________________________</w:t>
      </w:r>
    </w:p>
    <w:p>
      <w:r>
        <w:rPr>
          <w:b w:val="0"/>
          <w:sz w:val="22"/>
        </w:rPr>
        <w:t>Versichertennummer / Kundennummer: _______________________________________</w:t>
      </w:r>
    </w:p>
    <w:p>
      <w:r>
        <w:rPr>
          <w:b w:val="0"/>
          <w:sz w:val="22"/>
        </w:rPr>
        <w:t>Anschrift: _______________________________________________________________</w:t>
      </w:r>
    </w:p>
    <w:p>
      <w:r>
        <w:rPr>
          <w:b w:val="0"/>
          <w:sz w:val="22"/>
        </w:rPr>
        <w:t xml:space="preserve">           _______________________________________________________________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___________________________________________________________</w:t>
      </w:r>
    </w:p>
    <w:p/>
    <w:p/>
    <w:p>
      <w:r>
        <w:rPr>
          <w:b/>
          <w:sz w:val="22"/>
        </w:rPr>
        <w:t>Bisherige Rehabilitationsmaßnahme:</w:t>
      </w:r>
    </w:p>
    <w:p>
      <w:r>
        <w:rPr>
          <w:b w:val="0"/>
          <w:sz w:val="22"/>
        </w:rPr>
        <w:t>Einrichtung: _____________________________________________________________</w:t>
      </w:r>
    </w:p>
    <w:p>
      <w:r>
        <w:rPr>
          <w:b w:val="0"/>
          <w:sz w:val="22"/>
        </w:rPr>
        <w:t>Zeitraum: ________________________________________________________________</w:t>
      </w:r>
    </w:p>
    <w:p>
      <w:r>
        <w:rPr>
          <w:b w:val="0"/>
          <w:sz w:val="22"/>
        </w:rPr>
        <w:t>Art der Maßnahme: ________________________________________________________</w:t>
      </w:r>
    </w:p>
    <w:p/>
    <w:p/>
    <w:p>
      <w:r>
        <w:rPr>
          <w:b/>
          <w:sz w:val="22"/>
        </w:rPr>
        <w:t>Grund für den Umstellungsantrag: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Gewünschte neue Rehabilitationsmaßnahme / Einrichtung:</w:t>
      </w:r>
    </w:p>
    <w:p>
      <w:r>
        <w:rPr>
          <w:b w:val="0"/>
          <w:sz w:val="22"/>
        </w:rPr>
        <w:t>Einrichtung: _____________________________________________________________</w:t>
      </w:r>
    </w:p>
    <w:p>
      <w:r>
        <w:rPr>
          <w:b w:val="0"/>
          <w:sz w:val="22"/>
        </w:rPr>
        <w:t>Begründung / Ziele der Umstellung: 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Ärztliche Stellungnahme (falls vorhanden):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/>
    <w:p>
      <w:r>
        <w:rPr>
          <w:b/>
          <w:sz w:val="22"/>
        </w:rPr>
        <w:t>Hiermit beantrage ich die Umstellung der Rehabilitationsmaßnahme gemäß den oben genannten Angaben.</w:t>
      </w:r>
    </w:p>
    <w:p/>
    <w:p/>
    <w:p>
      <w:r>
        <w:rPr>
          <w:b w:val="0"/>
          <w:sz w:val="22"/>
        </w:rPr>
        <w:t>Ort: _____________________________________________</w:t>
      </w:r>
    </w:p>
    <w:p>
      <w:r>
        <w:rPr>
          <w:b w:val="0"/>
          <w:sz w:val="22"/>
        </w:rPr>
        <w:t>Datum: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Antragsteller / 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Ärztin / Arzt (falls erforderlich)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https://gesundheit-experte.com/umstellungsantrag-reha-brief/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umstellungsantrag-reha-brief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