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UNFALLBERICHT</w:t>
      </w:r>
    </w:p>
    <w:p/>
    <w:p/>
    <w:p>
      <w:r>
        <w:rPr>
          <w:b/>
          <w:sz w:val="24"/>
        </w:rPr>
        <w:t>Unfallort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4"/>
        </w:rPr>
        <w:t>Unfallzeitpunkt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4"/>
        </w:rPr>
        <w:t>Beteiligte Person 1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>
      <w:r>
        <w:rPr>
          <w:b w:val="0"/>
          <w:sz w:val="20"/>
        </w:rPr>
        <w:t>Versicherung: _________________________________________________</w:t>
      </w:r>
    </w:p>
    <w:p>
      <w:r>
        <w:rPr>
          <w:b w:val="0"/>
          <w:sz w:val="20"/>
        </w:rPr>
        <w:t>Versicherungsnummer: __________________________________________</w:t>
      </w:r>
    </w:p>
    <w:p/>
    <w:p>
      <w:r>
        <w:rPr>
          <w:b/>
          <w:sz w:val="24"/>
        </w:rPr>
        <w:t>Beteiligte Person 2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>
      <w:r>
        <w:rPr>
          <w:b w:val="0"/>
          <w:sz w:val="20"/>
        </w:rPr>
        <w:t>Versicherung: _________________________________________________</w:t>
      </w:r>
    </w:p>
    <w:p>
      <w:r>
        <w:rPr>
          <w:b w:val="0"/>
          <w:sz w:val="20"/>
        </w:rPr>
        <w:t>Versicherungsnummer: __________________________________________</w:t>
      </w:r>
    </w:p>
    <w:p/>
    <w:p/>
    <w:p>
      <w:r>
        <w:rPr>
          <w:b/>
          <w:sz w:val="24"/>
        </w:rPr>
        <w:t>Unfallhergang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Unfallskizze</w:t>
      </w:r>
    </w:p>
    <w:p>
      <w:r>
        <w:rPr>
          <w:b w:val="0"/>
          <w:sz w:val="20"/>
        </w:rPr>
        <w:t>(Bitte hier eine Skizze anfertigen oder anfügen)</w:t>
      </w:r>
    </w:p>
    <w:p/>
    <w:p/>
    <w:p/>
    <w:p/>
    <w:p>
      <w:r>
        <w:rPr>
          <w:b/>
          <w:sz w:val="24"/>
        </w:rPr>
        <w:t>Schadensbeschreibung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4"/>
        </w:rPr>
        <w:t>Zeugen</w:t>
      </w:r>
    </w:p>
    <w:p>
      <w:r>
        <w:rPr>
          <w:b w:val="0"/>
          <w:sz w:val="20"/>
        </w:rPr>
        <w:t>Name: _________________________________________________________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/>
    <w:p/>
    <w:p>
      <w:r>
        <w:rPr>
          <w:b/>
          <w:sz w:val="24"/>
        </w:rPr>
        <w:t>Polizeiliche Unfallaufnahme</w:t>
      </w:r>
    </w:p>
    <w:p>
      <w:r>
        <w:rPr>
          <w:b w:val="0"/>
          <w:sz w:val="20"/>
        </w:rPr>
        <w:t>Wurde die Polizei gerufen? ( ) Ja    ( ) Nein</w:t>
      </w:r>
    </w:p>
    <w:p>
      <w:r>
        <w:rPr>
          <w:b w:val="0"/>
          <w:sz w:val="20"/>
        </w:rPr>
        <w:t>Aktenzeichen (falls bekannt): __________________________________</w:t>
      </w:r>
    </w:p>
    <w:p/>
    <w:p/>
    <w:p>
      <w:r>
        <w:rPr>
          <w:b/>
          <w:sz w:val="20"/>
        </w:rPr>
        <w:t>Mit der Unterzeichnung bestätigen alle Beteiligten, dass die Angaben nach bestem Wissen und Gewissen gemacht wurden. Dieser Bericht dient als Grundlage für die weitere Schadenregulierung und ersetzt keine polizeiliche Unfallaufnahme.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Beteiligte Person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Beteiligte Person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</w:t>
            </w:r>
          </w:p>
        </w:tc>
      </w:tr>
    </w:tbl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https://gesundheit-experte.com/unfallbericht/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unfallberich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