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VERSZETZUNGSANTRAG KRANKENHAUS</w:t>
      </w:r>
    </w:p>
    <w:p/>
    <w:p/>
    <w:p>
      <w:r>
        <w:rPr>
          <w:b/>
          <w:sz w:val="24"/>
        </w:rPr>
        <w:t>Absender (Mitarbeiter):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 / E-Mail:</w:t>
      </w:r>
    </w:p>
    <w:p/>
    <w:p>
      <w:r>
        <w:rPr>
          <w:b/>
          <w:sz w:val="24"/>
        </w:rPr>
        <w:t>Empfänger (Krankenhausleitung):</w:t>
      </w:r>
    </w:p>
    <w:p>
      <w:r>
        <w:rPr>
          <w:b w:val="0"/>
          <w:sz w:val="22"/>
        </w:rPr>
        <w:t>Name / Abteilung:</w:t>
      </w:r>
    </w:p>
    <w:p>
      <w:r>
        <w:rPr>
          <w:b w:val="0"/>
          <w:sz w:val="22"/>
        </w:rPr>
        <w:t>Krankenhaus: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Versetzungsantrag innerhalb des Krankenhauses / auf eine andere Station / Abteilung</w:t>
      </w:r>
    </w:p>
    <w:p/>
    <w:p/>
    <w:p>
      <w:r>
        <w:rPr>
          <w:b/>
          <w:sz w:val="24"/>
        </w:rPr>
        <w:t>Antrag:</w:t>
      </w:r>
    </w:p>
    <w:p>
      <w:r>
        <w:rPr>
          <w:b w:val="0"/>
          <w:sz w:val="22"/>
        </w:rPr>
        <w:t>Hiermit beantrage ich die Versetzung innerhalb des Krankenhauses aus folgendem Grund: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Begründung:</w:t>
      </w:r>
    </w:p>
    <w:p>
      <w:r>
        <w:rPr>
          <w:b w:val="0"/>
          <w:sz w:val="22"/>
        </w:rPr>
        <w:t>Bitte tragen Sie hier Ihre ausführliche Begründung ein: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Gewünschte neue Station / Abteilung: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Aktuelle Stelle / Einsatzbereich: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Ich versichere, dass die Angaben wahrheitsgemäß sind und mir bewusst ist, dass falsche Angaben Konsequenzen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https://gesundheit-experte.com/versetzungsantrag-krankenhaus/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versetzungsantrag-krankenhaus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