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VOLLMACHT FÜR ÄRZTLICHE ANGELEGENHEITEN</w:t>
      </w:r>
    </w:p>
    <w:p/>
    <w:p/>
    <w:p>
      <w:r>
        <w:rPr>
          <w:b/>
          <w:sz w:val="22"/>
        </w:rPr>
        <w:t>Vollmachtgeber:</w:t>
      </w:r>
    </w:p>
    <w:p>
      <w:r>
        <w:rPr>
          <w:b w:val="0"/>
          <w:sz w:val="22"/>
        </w:rPr>
        <w:t>Name: 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>
      <w:r>
        <w:rPr>
          <w:b/>
          <w:sz w:val="22"/>
        </w:rPr>
        <w:t>Bevollmächtigter:</w:t>
      </w:r>
    </w:p>
    <w:p>
      <w:r>
        <w:rPr>
          <w:b w:val="0"/>
          <w:sz w:val="22"/>
        </w:rPr>
        <w:t>Name: 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>
      <w:r>
        <w:rPr>
          <w:b/>
          <w:sz w:val="22"/>
        </w:rPr>
        <w:t>Hiermit bevollmächtige ich den oben genannten Bevollmächtigten, mich in allen medizinischen Angelegenheiten zu vertreten.</w:t>
      </w:r>
    </w:p>
    <w:p/>
    <w:p>
      <w:r>
        <w:rPr>
          <w:b/>
          <w:sz w:val="22"/>
        </w:rPr>
        <w:t>Diese Vollmacht umfasst insbesondere, aber nicht ausschließlich:</w:t>
      </w:r>
    </w:p>
    <w:p>
      <w:r>
        <w:rPr>
          <w:b w:val="0"/>
          <w:sz w:val="22"/>
        </w:rPr>
        <w:t>• Die Einholung, Einsichtnahme und Weitergabe von medizinischen Informationen und Befunden.</w:t>
      </w:r>
    </w:p>
    <w:p>
      <w:r>
        <w:rPr>
          <w:b w:val="0"/>
          <w:sz w:val="22"/>
        </w:rPr>
        <w:t>• Die Zustimmung oder Ablehnung von medizinischen Maßnahmen, Behandlungen und Operationen.</w:t>
      </w:r>
    </w:p>
    <w:p>
      <w:r>
        <w:rPr>
          <w:b w:val="0"/>
          <w:sz w:val="22"/>
        </w:rPr>
        <w:t>• Die Entscheidung über Krankenhausaufenthalte und sonstige Heilbehandlungen.</w:t>
      </w:r>
    </w:p>
    <w:p>
      <w:r>
        <w:rPr>
          <w:b w:val="0"/>
          <w:sz w:val="22"/>
        </w:rPr>
        <w:t>• Die Kommunikation mit Ärzten, Krankenhäusern, Pflegeeinrichtungen und Krankenkassen.</w:t>
      </w:r>
    </w:p>
    <w:p>
      <w:r>
        <w:rPr>
          <w:b w:val="0"/>
          <w:sz w:val="22"/>
        </w:rPr>
        <w:t>• Die Entgegennahme von Informationen und Dokumenten im Zusammenhang mit meiner Gesundheit.</w:t>
      </w:r>
    </w:p>
    <w:p/>
    <w:p>
      <w:r>
        <w:rPr>
          <w:b/>
          <w:sz w:val="22"/>
        </w:rPr>
        <w:t>Ich bestätige, dass ich diese Vollmacht freiwillig und in vollem Bewusstsein der Tragweite erteile.</w:t>
      </w:r>
    </w:p>
    <w:p/>
    <w:p/>
    <w:p>
      <w:r>
        <w:rPr>
          <w:b/>
          <w:sz w:val="22"/>
        </w:rPr>
        <w:t>Salvatorische Klausel:</w:t>
      </w:r>
    </w:p>
    <w:p>
      <w:r>
        <w:rPr>
          <w:b w:val="0"/>
          <w:sz w:val="22"/>
        </w:rPr>
        <w:t>Sollten einzelne Bestimmungen dieser Vollmacht unwirksam oder undurchführbar sein, so wird dadurch die Wirksamkeit der übrigen Bestimmungen nicht berührt.</w:t>
      </w:r>
    </w:p>
    <w:p/>
    <w:p/>
    <w:p>
      <w:r>
        <w:rPr>
          <w:b w:val="0"/>
          <w:sz w:val="22"/>
        </w:rPr>
        <w:t>Ort: 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https://gesundheit-experte.com/vollmacht-fur-arzt-angelegenheiten/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vollmacht-fur-arzt-angelegenheiten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