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VOLLMACHT FÜR DAS KRANKENHAUS</w:t>
      </w:r>
    </w:p>
    <w:p/>
    <w:p/>
    <w:p>
      <w:r>
        <w:rPr>
          <w:b/>
          <w:sz w:val="22"/>
        </w:rPr>
        <w:t>Vollmachtgeber:</w:t>
      </w:r>
    </w:p>
    <w:p>
      <w:r>
        <w:rPr>
          <w:b w:val="0"/>
          <w:sz w:val="22"/>
        </w:rPr>
        <w:t>Name: ________________________________________________________________</w:t>
      </w:r>
    </w:p>
    <w:p>
      <w:r>
        <w:rPr>
          <w:b w:val="0"/>
          <w:sz w:val="22"/>
        </w:rPr>
        <w:t>Geburtsdatum: 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</w:t>
      </w:r>
    </w:p>
    <w:p/>
    <w:p>
      <w:r>
        <w:rPr>
          <w:b/>
          <w:sz w:val="22"/>
        </w:rPr>
        <w:t>Bevollmächtigter:</w:t>
      </w:r>
    </w:p>
    <w:p>
      <w:r>
        <w:rPr>
          <w:b w:val="0"/>
          <w:sz w:val="22"/>
        </w:rPr>
        <w:t>Name: ________________________________________________________________</w:t>
      </w:r>
    </w:p>
    <w:p>
      <w:r>
        <w:rPr>
          <w:b w:val="0"/>
          <w:sz w:val="22"/>
        </w:rPr>
        <w:t>Geburtsdatum: 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</w:t>
      </w:r>
    </w:p>
    <w:p/>
    <w:p>
      <w:r>
        <w:rPr>
          <w:b w:val="0"/>
          <w:sz w:val="22"/>
        </w:rPr>
        <w:t>Hiermit bevollmächtige ich, der Vollmachtgeber, den oben genannten Bevollmächtigten, mich im Krankenhaus in allen gesundheitlichen Angelegenheiten zu vertreten. Dies umfasst insbesondere:</w:t>
      </w:r>
    </w:p>
    <w:p>
      <w:r>
        <w:rPr>
          <w:b w:val="0"/>
          <w:sz w:val="22"/>
        </w:rPr>
        <w:t>- Die Einwilligung oder Ablehnung medizinischer Maßnahmen und Behandlungen.</w:t>
      </w:r>
    </w:p>
    <w:p>
      <w:r>
        <w:rPr>
          <w:b w:val="0"/>
          <w:sz w:val="22"/>
        </w:rPr>
        <w:t>- Einsicht in meine Patientenakte und medizinische Dokumentation.</w:t>
      </w:r>
    </w:p>
    <w:p>
      <w:r>
        <w:rPr>
          <w:b w:val="0"/>
          <w:sz w:val="22"/>
        </w:rPr>
        <w:t>- Kommunikation mit Ärzten, Pflegepersonal und sonstigem medizinischem Personal.</w:t>
      </w:r>
    </w:p>
    <w:p>
      <w:r>
        <w:rPr>
          <w:b w:val="0"/>
          <w:sz w:val="22"/>
        </w:rPr>
        <w:t>- Entscheidungen bezüglich meiner Therapie, Pflege und Unterbringung.</w:t>
      </w:r>
    </w:p>
    <w:p>
      <w:r>
        <w:rPr>
          <w:b w:val="0"/>
          <w:sz w:val="22"/>
        </w:rPr>
        <w:t>- Vertretung bei organisatorischen Angelegenheiten im Krankenhaus.</w:t>
      </w:r>
    </w:p>
    <w:p/>
    <w:p>
      <w:r>
        <w:rPr>
          <w:b w:val="0"/>
          <w:sz w:val="22"/>
        </w:rPr>
        <w:t>Die Vollmacht gilt nur für den Zeitraum meines Krankenhausaufenthaltes und erlischt automatisch mit meiner Entlassung, sofern sie nicht vorher schriftlich widerrufen wird.</w:t>
      </w:r>
    </w:p>
    <w:p/>
    <w:p>
      <w:r>
        <w:rPr>
          <w:b w:val="0"/>
          <w:sz w:val="22"/>
        </w:rPr>
        <w:t>Ich bestätige, dass ich diese Vollmacht freiwillig und im vollen Bewusstsein meiner Bedeutung erteile.</w:t>
      </w:r>
    </w:p>
    <w:p/>
    <w:p/>
    <w:p>
      <w:r>
        <w:rPr>
          <w:b w:val="0"/>
          <w:sz w:val="22"/>
        </w:rPr>
        <w:t>Ort: __________________________________________________________</w:t>
      </w:r>
    </w:p>
    <w:p>
      <w:r>
        <w:rPr>
          <w:b w:val="0"/>
          <w:sz w:val="22"/>
        </w:rPr>
        <w:t>Unterschrift Vollmachtgeber: 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https://gesundheit-experte.com/vollmacht-krankenhaus/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vollmacht-krankenhaus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