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FÜR DEN TIERARZT</w:t>
      </w:r>
    </w:p>
    <w:p/>
    <w:p>
      <w:r>
        <w:rPr>
          <w:b/>
          <w:sz w:val="20"/>
        </w:rPr>
        <w:t>Vollmachtgeber (Tierhalter):</w:t>
      </w:r>
    </w:p>
    <w:p>
      <w:r>
        <w:rPr>
          <w:b w:val="0"/>
          <w:sz w:val="20"/>
        </w:rPr>
        <w:t>Name: ______________________________________________________________</w:t>
      </w:r>
    </w:p>
    <w:p>
      <w:r>
        <w:rPr>
          <w:b w:val="0"/>
          <w:sz w:val="20"/>
        </w:rPr>
        <w:t>Anschrift: ___________________________________________________________</w:t>
      </w:r>
    </w:p>
    <w:p>
      <w:r>
        <w:rPr>
          <w:b w:val="0"/>
          <w:sz w:val="20"/>
        </w:rPr>
        <w:t>Telefon: _____________________________________________________________</w:t>
      </w:r>
    </w:p>
    <w:p/>
    <w:p>
      <w:r>
        <w:rPr>
          <w:b/>
          <w:sz w:val="20"/>
        </w:rPr>
        <w:t>Bevollmächtigter (Person mit Vollmacht):</w:t>
      </w:r>
    </w:p>
    <w:p>
      <w:r>
        <w:rPr>
          <w:b w:val="0"/>
          <w:sz w:val="20"/>
        </w:rPr>
        <w:t>Name: ______________________________________________________________</w:t>
      </w:r>
    </w:p>
    <w:p>
      <w:r>
        <w:rPr>
          <w:b w:val="0"/>
          <w:sz w:val="20"/>
        </w:rPr>
        <w:t>Anschrift: ___________________________________________________________</w:t>
      </w:r>
    </w:p>
    <w:p>
      <w:r>
        <w:rPr>
          <w:b w:val="0"/>
          <w:sz w:val="20"/>
        </w:rPr>
        <w:t>Telefon: _____________________________________________________________</w:t>
      </w:r>
    </w:p>
    <w:p/>
    <w:p>
      <w:r>
        <w:rPr>
          <w:b/>
          <w:sz w:val="20"/>
        </w:rPr>
        <w:t>Tier / Tiere:</w:t>
      </w:r>
    </w:p>
    <w:p>
      <w:r>
        <w:rPr>
          <w:b w:val="0"/>
          <w:sz w:val="20"/>
        </w:rPr>
        <w:t>Art, Rasse, Name, Alter: ______________________________________________</w:t>
      </w:r>
    </w:p>
    <w:p>
      <w:r>
        <w:rPr>
          <w:b w:val="0"/>
          <w:sz w:val="20"/>
        </w:rPr>
        <w:t>Art, Rasse, Name, Alter: ______________________________________________</w:t>
      </w:r>
    </w:p>
    <w:p/>
    <w:p>
      <w:r>
        <w:rPr>
          <w:b w:val="0"/>
          <w:sz w:val="20"/>
        </w:rPr>
        <w:t>Hiermit bevollmächtige ich den oben genannten Bevollmächtigten, mich und meine Tiere gegenüber allen Tierärztinnen und Tierärzten zu vertreten und in meinem Namen sämtliche tierärztlichen Behandlungen, Untersuchungen, Behandlungen sowie die Abholung und Entgegennahme von Medikamenten und sonstigen tierärztlichen Leistungen durchzuführen.</w:t>
      </w:r>
    </w:p>
    <w:p/>
    <w:p>
      <w:r>
        <w:rPr>
          <w:b/>
          <w:sz w:val="20"/>
        </w:rPr>
        <w:t>Diese Vollmacht umfasst insbesondere:</w:t>
      </w:r>
    </w:p>
    <w:p>
      <w:r>
        <w:rPr>
          <w:b w:val="0"/>
          <w:sz w:val="20"/>
        </w:rPr>
        <w:t>- Einwilligung zu Untersuchungen und Behandlungen, die nach tierärztlichem Ermessen notwendig sind.</w:t>
      </w:r>
    </w:p>
    <w:p>
      <w:r>
        <w:rPr>
          <w:b w:val="0"/>
          <w:sz w:val="20"/>
        </w:rPr>
        <w:t>- Verabreichung und Abholung von Medikamenten und Heilmitteln.</w:t>
      </w:r>
    </w:p>
    <w:p>
      <w:r>
        <w:rPr>
          <w:b w:val="0"/>
          <w:sz w:val="20"/>
        </w:rPr>
        <w:t>- Abschluss von Behandlungsverträgen und Übernahme der Kostenverpflichtung im Rahmen der tierärztlichen Leistungen.</w:t>
      </w:r>
    </w:p>
    <w:p>
      <w:r>
        <w:rPr>
          <w:b w:val="0"/>
          <w:sz w:val="20"/>
        </w:rPr>
        <w:t>- Entgegennahme von tierärztlichen Unterlagen und Befunden.</w:t>
      </w:r>
    </w:p>
    <w:p/>
    <w:p>
      <w:r>
        <w:rPr>
          <w:b w:val="0"/>
          <w:sz w:val="20"/>
        </w:rPr>
        <w:t>Die Vollmacht gilt für die Zeit meiner Abwesenheit im Rahmen meines Urlaubs und erlischt automatisch mit meiner Rückkehr.</w:t>
      </w:r>
    </w:p>
    <w:p/>
    <w:p>
      <w:r>
        <w:rPr>
          <w:b w:val="0"/>
          <w:sz w:val="20"/>
        </w:rPr>
        <w:t>Ich bestätige, dass ich diese Vollmacht freiwillig und ohne Zwang erteile.</w:t>
      </w:r>
    </w:p>
    <w:p/>
    <w:p/>
    <w:p>
      <w:r>
        <w:rPr>
          <w:b w:val="0"/>
          <w:sz w:val="20"/>
        </w:rPr>
        <w:t>Ort: ________________________________________________________________</w:t>
      </w:r>
    </w:p>
    <w:p>
      <w:r>
        <w:rPr>
          <w:b w:val="0"/>
          <w:sz w:val="20"/>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 (Tierhalter)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https://gesundheit-experte.com/vollmacht-tierarzt-urlaub/</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vollmacht-tierarzt-urlaub/"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