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WIDERSPRUCH GEGEN DEN BESCHLUSS DER KRANKENKASSE</w:t>
        <w:br/>
        <w:t>HILFSMITTELVERSORGUNG</w:t>
      </w:r>
    </w:p>
    <w:p/>
    <w:p/>
    <w:p>
      <w:r>
        <w:rPr>
          <w:b w:val="0"/>
          <w:sz w:val="22"/>
        </w:rPr>
        <w:t>An</w:t>
      </w:r>
    </w:p>
    <w:p>
      <w:r>
        <w:rPr>
          <w:b w:val="0"/>
          <w:sz w:val="22"/>
        </w:rPr>
        <w:t>Krankenkasse: ________________________________________________</w:t>
      </w:r>
    </w:p>
    <w:p>
      <w:r>
        <w:rPr>
          <w:b w:val="0"/>
          <w:sz w:val="22"/>
        </w:rPr>
        <w:t>Straße und Hausnummer: ________________________________________</w:t>
      </w:r>
    </w:p>
    <w:p>
      <w:r>
        <w:rPr>
          <w:b w:val="0"/>
          <w:sz w:val="22"/>
        </w:rPr>
        <w:t>PLZ und Ort: _________________________________________________</w:t>
      </w:r>
    </w:p>
    <w:p/>
    <w:p/>
    <w:p>
      <w:r>
        <w:rPr>
          <w:b w:val="0"/>
          <w:sz w:val="22"/>
        </w:rPr>
        <w:t>Von</w:t>
      </w:r>
    </w:p>
    <w:p>
      <w:r>
        <w:rPr>
          <w:b w:val="0"/>
          <w:sz w:val="22"/>
        </w:rPr>
        <w:t>Name, Vorname: ________________________________________________</w:t>
      </w:r>
    </w:p>
    <w:p>
      <w:r>
        <w:rPr>
          <w:b w:val="0"/>
          <w:sz w:val="22"/>
        </w:rPr>
        <w:t>Straße und Hausnummer: ________________________________________</w:t>
      </w:r>
    </w:p>
    <w:p>
      <w:r>
        <w:rPr>
          <w:b w:val="0"/>
          <w:sz w:val="22"/>
        </w:rPr>
        <w:t>PLZ und Ort: _________________________________________________</w:t>
      </w:r>
    </w:p>
    <w:p>
      <w:r>
        <w:rPr>
          <w:b w:val="0"/>
          <w:sz w:val="22"/>
        </w:rPr>
        <w:t>Versichertennummer: 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Widerspruch gegen den Bescheid vom ___________________________</w:t>
      </w:r>
    </w:p>
    <w:p>
      <w:r>
        <w:rPr>
          <w:b w:val="0"/>
          <w:sz w:val="22"/>
        </w:rPr>
        <w:t>Aktenzeichen / Vorgangsnummer: _______________________________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lege ich Widerspruch gegen Ihren Bescheid zur Hilfsmittelversorgung ein. Ich bitte Sie, die Entscheidung unter Berücksichtigung meiner nachfolgenden Argumente erneut zu prüfen.</w:t>
      </w:r>
    </w:p>
    <w:p/>
    <w:p/>
    <w:p>
      <w:r>
        <w:rPr>
          <w:b/>
          <w:sz w:val="22"/>
        </w:rPr>
        <w:t>Begründung:</w:t>
      </w:r>
    </w:p>
    <w:p>
      <w:r>
        <w:rPr>
          <w:b w:val="0"/>
          <w:sz w:val="22"/>
        </w:rP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/>
    <w:p>
      <w:r>
        <w:rPr>
          <w:b w:val="0"/>
          <w:sz w:val="22"/>
        </w:rPr>
        <w:t>Ich bitte um schriftliche Bestätigung des Eingangs meines Widerspruchs und um Mitteilung des weiteren Vorgehens.</w:t>
      </w:r>
    </w:p>
    <w:p/>
    <w:p/>
    <w:p/>
    <w:p>
      <w:r>
        <w:rPr>
          <w:b w:val="0"/>
          <w:sz w:val="22"/>
        </w:rPr>
        <w:t>Ort: ____________________________    Datum: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https://gesundheit-experte.com/widerspruch-krankenkasse-hilfsmittel/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https://gesundheit-experte.com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gesundheit-experte.com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sundheit-experte.com/widerspruch-krankenkasse-hilfsmittel/" TargetMode="External"/><Relationship Id="rId10" Type="http://schemas.openxmlformats.org/officeDocument/2006/relationships/hyperlink" Target="https://gesundheit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