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die Ablehnung von Rehabilitationssport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Straße, Hausnummer:</w:t>
      </w:r>
    </w:p>
    <w:p>
      <w:r>
        <w:rPr>
          <w:b w:val="0"/>
          <w:sz w:val="20"/>
        </w:rPr>
        <w:t>PLZ, Ort</w:t>
      </w:r>
    </w:p>
    <w:p>
      <w:r>
        <w:rPr>
          <w:b w:val="0"/>
          <w:sz w:val="20"/>
        </w:rPr>
        <w:t>Telefonnummer: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der Krankenkasse / Rentenversicherung / Reha-Einrichtung</w:t>
      </w:r>
    </w:p>
    <w:p>
      <w:r>
        <w:rPr>
          <w:b w:val="0"/>
          <w:sz w:val="20"/>
        </w:rPr>
        <w:t>Straße, Hausnummer</w:t>
      </w:r>
    </w:p>
    <w:p>
      <w:r>
        <w:rPr>
          <w:b w:val="0"/>
          <w:sz w:val="20"/>
        </w:rPr>
        <w:t>PLZ, Ort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den Bescheid zur Ablehnung der Kostenübernahme für Rehabilitationssport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Ihren Bescheid vom ____________ (Datum des Ablehnungsbescheides) mit dem Aktenzeichen ____________ ein. Die Ablehnung der Kostenübernahme für Rehabilitationssport halte ich für unbegründet.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Ich wurde von meinem behandelnden Arzt / meiner behandelnden Ärztin für Rehabilitationssport verordnet, da dieser/diese die medizinische Notwendigkeit festgestellt hat. Die Teilnahme am Rehabilitationssport ist für mich unerlässlich, um meine Gesundheit zu erhalten und Folgeschäden zu vermeiden.</w:t>
      </w:r>
    </w:p>
    <w:p/>
    <w:p>
      <w:r>
        <w:rPr>
          <w:b w:val="0"/>
          <w:sz w:val="20"/>
        </w:rPr>
        <w:t>Die Ablehnung Ihres Bescheides entbehrt nach meiner Auffassung einer sachlichen Grundlage. Ich bitte Sie daher, die Entscheidung noch einmal zu überprüfen und die Kostenübernahme zu genehmigen.</w:t>
      </w:r>
    </w:p>
    <w:p/>
    <w:p>
      <w:r>
        <w:rPr>
          <w:b/>
          <w:sz w:val="20"/>
        </w:rPr>
        <w:t>Rechtsgrundlagen:</w:t>
      </w:r>
    </w:p>
    <w:p>
      <w:r>
        <w:rPr>
          <w:b w:val="0"/>
          <w:sz w:val="20"/>
        </w:rPr>
        <w:t>Gemäß §§ 44, 44a SGB IX sowie § 64 SGB IX habe ich Anspruch auf Leistungen zur medizinischen Rehabilitation, zu denen auch Rehabilitationssport zählt. Die Kostenübernahme ist so zu gewähren, dass die medizinische Rehabilitation sichergestellt ist.</w:t>
      </w:r>
    </w:p>
    <w:p/>
    <w:p>
      <w:r>
        <w:rPr>
          <w:b w:val="0"/>
          <w:sz w:val="20"/>
        </w:rPr>
        <w:t>Ich bitte um eine schriftliche Bestätigung des Eingangs dieses Widerspruchs sowie um eine zügige Überprüfung und Neubewertung meines Anliegens.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https://gesundheit-experte.com/widerspruch-rehasport-ablehnung-brief/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widerspruch-rehasport-ablehnung-brief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