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Praxisname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Ort</w:t>
      </w:r>
    </w:p>
    <w:p>
      <w:r>
        <w:rPr>
          <w:b w:val="0"/>
          <w:sz w:val="22"/>
        </w:rPr>
        <w:t>Telefon: __________________    Fax: __________________     E-Mail: __________________</w:t>
      </w:r>
    </w:p>
    <w:p/>
    <w:p/>
    <w:p>
      <w:r>
        <w:rPr>
          <w:b/>
          <w:sz w:val="22"/>
        </w:rPr>
        <w:t>Name des Patienten: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Geburtsdatum: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Versichertennummer: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Zahnarztbrief / Behandlungsbericht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im Folgenden erhalten Sie eine Zusammenfassung der zahnärztlichen Behandlung des oben genannten Patienten in unserer Praxis.</w:t>
      </w:r>
    </w:p>
    <w:p/>
    <w:p>
      <w:r>
        <w:rPr>
          <w:b/>
          <w:sz w:val="24"/>
        </w:rPr>
        <w:t>Behandlungsdaten</w:t>
      </w:r>
    </w:p>
    <w:p>
      <w:r>
        <w:rPr>
          <w:b/>
          <w:sz w:val="22"/>
        </w:rPr>
        <w:t>Art der Behandlung: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Behandlungszeitraum: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Behandlungsverlauf: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4"/>
        </w:rPr>
        <w:t>Diagnosen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4"/>
        </w:rPr>
        <w:t>Therapieempfehlungen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4"/>
        </w:rPr>
        <w:t>Medikamentöse Behandlung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4"/>
        </w:rPr>
        <w:t>Weitere Hinweise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Zahnarzt / Zahnärztin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 / Patientin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https://gesundheit-experte.com/zahnarzt-brief/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zahnarzt-brief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